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7D6B" w14:textId="1AFD6ADA" w:rsidR="00BB0034" w:rsidRDefault="00BB0034" w:rsidP="00BB0034">
      <w:pPr>
        <w:spacing w:after="62" w:line="348" w:lineRule="auto"/>
        <w:ind w:left="2031" w:right="2017"/>
        <w:jc w:val="center"/>
      </w:pPr>
      <w:r>
        <w:rPr>
          <w:b/>
          <w:sz w:val="32"/>
        </w:rPr>
        <w:t xml:space="preserve">Reporting Abuse in Defence Reporting Form </w:t>
      </w:r>
    </w:p>
    <w:p w14:paraId="00146677" w14:textId="68D411EE" w:rsidR="00BB0034" w:rsidRDefault="00BB0034" w:rsidP="00BB0034">
      <w:pPr>
        <w:spacing w:after="294"/>
        <w:ind w:left="-5" w:right="55"/>
      </w:pPr>
      <w:r>
        <w:t xml:space="preserve">Please complete this </w:t>
      </w:r>
      <w:r w:rsidRPr="00B40941">
        <w:t xml:space="preserve">form </w:t>
      </w:r>
      <w:r w:rsidR="00B40941" w:rsidRPr="00B40941">
        <w:t>if you want to</w:t>
      </w:r>
      <w:r w:rsidR="00B40941">
        <w:t xml:space="preserve"> </w:t>
      </w:r>
      <w:r>
        <w:t>report experiences of abuse while employed in the Australian Defence Force (Defence)</w:t>
      </w:r>
      <w:r w:rsidR="00B90279">
        <w:t>,</w:t>
      </w:r>
      <w:r>
        <w:t xml:space="preserve"> to the Defence Force Ombudsman</w:t>
      </w:r>
      <w:r w:rsidR="00B90279">
        <w:t xml:space="preserve">. Reports of abuse in Defence are assessed under </w:t>
      </w:r>
      <w:r>
        <w:t xml:space="preserve">the </w:t>
      </w:r>
      <w:r>
        <w:rPr>
          <w:i/>
        </w:rPr>
        <w:t xml:space="preserve">Ombudsman Regulations 2017 </w:t>
      </w:r>
      <w:r>
        <w:t xml:space="preserve">(the Regulations). Abuse is defined in the Regulations to </w:t>
      </w:r>
      <w:proofErr w:type="gramStart"/>
      <w:r w:rsidR="00111120">
        <w:t>include</w:t>
      </w:r>
      <w:r>
        <w:t>:</w:t>
      </w:r>
      <w:proofErr w:type="gramEnd"/>
      <w:r>
        <w:t xml:space="preserve"> sexual abuse; serious physical abuse; and serious bullying </w:t>
      </w:r>
      <w:r w:rsidR="00117774">
        <w:t xml:space="preserve">or </w:t>
      </w:r>
      <w:r>
        <w:t>harassment.</w:t>
      </w:r>
      <w:r w:rsidR="00B90279">
        <w:t xml:space="preserve"> The report of abuse must also be about abuse allegedly carried out by a member of Defence.</w:t>
      </w:r>
    </w:p>
    <w:p w14:paraId="29AB889F" w14:textId="57CD799D" w:rsidR="00BB0034" w:rsidRDefault="00BB0034" w:rsidP="00BB0034">
      <w:pPr>
        <w:spacing w:after="285"/>
        <w:ind w:left="-5" w:right="55"/>
      </w:pPr>
      <w:r>
        <w:t>Reports of abuse can be made by, and on behalf of</w:t>
      </w:r>
      <w:r>
        <w:rPr>
          <w:vertAlign w:val="superscript"/>
        </w:rPr>
        <w:footnoteReference w:id="1"/>
      </w:r>
      <w:r>
        <w:t xml:space="preserve">, serving and former members of Defence. Reports can also be made by Australian Public Service employees or contractors who have been deployed overseas in connection with Defence activities. </w:t>
      </w:r>
    </w:p>
    <w:p w14:paraId="4B7F8B63" w14:textId="2BA0630B" w:rsidR="00E2703B" w:rsidRDefault="00B90279" w:rsidP="00B90279">
      <w:pPr>
        <w:spacing w:before="100" w:beforeAutospacing="1"/>
        <w:rPr>
          <w:rFonts w:cstheme="minorHAnsi"/>
        </w:rPr>
      </w:pPr>
      <w:r>
        <w:rPr>
          <w:rFonts w:cstheme="minorHAnsi"/>
        </w:rPr>
        <w:t xml:space="preserve">If your abuse is assessed as being within the Ombudsman’s jurisdiction, </w:t>
      </w:r>
      <w:r w:rsidR="00E2703B">
        <w:rPr>
          <w:rFonts w:cstheme="minorHAnsi"/>
        </w:rPr>
        <w:t>the Ombudsman may take appropriate action to respond including investigating the report of abuse and making recommendations to Defence.</w:t>
      </w:r>
    </w:p>
    <w:p w14:paraId="00BF5714" w14:textId="22147CA3" w:rsidR="00B90279" w:rsidRDefault="00B90279" w:rsidP="006822DC">
      <w:pPr>
        <w:spacing w:before="100" w:beforeAutospacing="1"/>
      </w:pPr>
      <w:r>
        <w:rPr>
          <w:rFonts w:cstheme="minorHAnsi"/>
        </w:rPr>
        <w:t xml:space="preserve">In addition, you may </w:t>
      </w:r>
      <w:r w:rsidR="00E44AE8">
        <w:rPr>
          <w:rFonts w:cstheme="minorHAnsi"/>
        </w:rPr>
        <w:t>be eligible</w:t>
      </w:r>
      <w:r>
        <w:rPr>
          <w:rFonts w:cstheme="minorHAnsi"/>
        </w:rPr>
        <w:t xml:space="preserve"> to participate in the Ombudsman’s Restorative Engagement </w:t>
      </w:r>
      <w:r w:rsidR="00B50D01">
        <w:rPr>
          <w:rFonts w:cstheme="minorHAnsi"/>
        </w:rPr>
        <w:t>Program</w:t>
      </w:r>
      <w:r>
        <w:rPr>
          <w:rFonts w:cstheme="minorHAnsi"/>
        </w:rPr>
        <w:t xml:space="preserve">. This program is designed to support you, as a reportee, to tell your personal account of abuse to a senior representative from Defence in a private, facilitated meeting—a Restorative Engagement conference. The conference also provides the opportunity for Defence to acknowledge and respond to your personal story of abuse. More information on the Restorative Engagement </w:t>
      </w:r>
      <w:r w:rsidR="00B50D01">
        <w:rPr>
          <w:rFonts w:cstheme="minorHAnsi"/>
        </w:rPr>
        <w:t xml:space="preserve">Program </w:t>
      </w:r>
      <w:r>
        <w:rPr>
          <w:rFonts w:cstheme="minorHAnsi"/>
        </w:rPr>
        <w:t xml:space="preserve">can be found on our </w:t>
      </w:r>
      <w:hyperlink r:id="rId9" w:history="1">
        <w:r>
          <w:rPr>
            <w:rStyle w:val="Hyperlink"/>
            <w:rFonts w:cstheme="minorHAnsi"/>
            <w:color w:val="auto"/>
          </w:rPr>
          <w:t>website</w:t>
        </w:r>
      </w:hyperlink>
      <w:r>
        <w:t>.</w:t>
      </w:r>
    </w:p>
    <w:p w14:paraId="52A5D4AF" w14:textId="0C8BDDFA" w:rsidR="00B90279" w:rsidRDefault="00B90279" w:rsidP="00E2703B">
      <w:pPr>
        <w:spacing w:before="100" w:beforeAutospacing="1"/>
        <w:rPr>
          <w:rFonts w:cstheme="minorHAnsi"/>
        </w:rPr>
      </w:pPr>
      <w:r>
        <w:rPr>
          <w:rFonts w:cstheme="minorHAnsi"/>
        </w:rPr>
        <w:t>Independent of the assessment process, we can also assist with a referral to counselling with Open Arms.</w:t>
      </w:r>
      <w:r w:rsidR="00E2703B" w:rsidRPr="00E2703B">
        <w:rPr>
          <w:rFonts w:cstheme="minorHAnsi"/>
        </w:rPr>
        <w:t xml:space="preserve"> </w:t>
      </w:r>
      <w:r w:rsidR="00E2703B">
        <w:rPr>
          <w:rFonts w:cstheme="minorHAnsi"/>
        </w:rPr>
        <w:t xml:space="preserve">Your report will also be used to contribute to Defence’s commitment to cultural reform. </w:t>
      </w:r>
    </w:p>
    <w:p w14:paraId="1B169EB5" w14:textId="1D1D60B8" w:rsidR="00751919" w:rsidRDefault="00751919" w:rsidP="00751919">
      <w:pPr>
        <w:tabs>
          <w:tab w:val="left" w:pos="720"/>
        </w:tabs>
        <w:spacing w:before="100" w:beforeAutospacing="1" w:after="0"/>
        <w:rPr>
          <w:rFonts w:cs="Arial"/>
        </w:rPr>
      </w:pPr>
      <w:r>
        <w:rPr>
          <w:rFonts w:cs="Arial"/>
        </w:rPr>
        <w:t xml:space="preserve">If completing the Reporting Abuse in Defence </w:t>
      </w:r>
      <w:r w:rsidR="00B50D01">
        <w:rPr>
          <w:rFonts w:cs="Arial"/>
        </w:rPr>
        <w:t xml:space="preserve">Form </w:t>
      </w:r>
      <w:r>
        <w:rPr>
          <w:rFonts w:cs="Arial"/>
        </w:rPr>
        <w:t xml:space="preserve">is causing you difficulty or you would like support, please contact </w:t>
      </w:r>
      <w:r w:rsidR="005909A8">
        <w:rPr>
          <w:rFonts w:cs="Arial"/>
        </w:rPr>
        <w:t xml:space="preserve">an </w:t>
      </w:r>
      <w:r w:rsidR="004E08A8">
        <w:rPr>
          <w:rFonts w:cs="Arial"/>
        </w:rPr>
        <w:t xml:space="preserve">Ex-Service Organisation (ESO) </w:t>
      </w:r>
      <w:r>
        <w:rPr>
          <w:rFonts w:cs="Arial"/>
        </w:rPr>
        <w:t xml:space="preserve">advocate, who can support you through the reporting process. To find your local </w:t>
      </w:r>
      <w:r w:rsidR="004E08A8">
        <w:rPr>
          <w:rFonts w:cs="Arial"/>
        </w:rPr>
        <w:t xml:space="preserve">ESO </w:t>
      </w:r>
      <w:r>
        <w:rPr>
          <w:rFonts w:cs="Arial"/>
        </w:rPr>
        <w:t xml:space="preserve">Advocate to help assist you with the reporting process, please visit: </w:t>
      </w:r>
      <w:hyperlink r:id="rId10" w:history="1">
        <w:r>
          <w:rPr>
            <w:rStyle w:val="Hyperlink"/>
            <w:rFonts w:cs="Arial"/>
          </w:rPr>
          <w:t>Find an advocate | Department of Veterans' Affairs (dva.gov.au)</w:t>
        </w:r>
      </w:hyperlink>
      <w:r>
        <w:rPr>
          <w:rFonts w:cs="Arial"/>
        </w:rPr>
        <w:t>.</w:t>
      </w:r>
    </w:p>
    <w:p w14:paraId="1332EBD1" w14:textId="77777777" w:rsidR="0024412E" w:rsidRDefault="0024412E" w:rsidP="006822DC">
      <w:pPr>
        <w:ind w:right="55"/>
      </w:pPr>
    </w:p>
    <w:p w14:paraId="2BFA8D58" w14:textId="473E2FA9" w:rsidR="00490956" w:rsidRPr="007F1B4B" w:rsidRDefault="00490956" w:rsidP="007F1B4B">
      <w:pPr>
        <w:tabs>
          <w:tab w:val="left" w:pos="567"/>
          <w:tab w:val="left" w:pos="1276"/>
        </w:tabs>
        <w:ind w:left="567"/>
        <w:rPr>
          <w:rFonts w:cs="Arial"/>
          <w:sz w:val="24"/>
        </w:rPr>
      </w:pPr>
      <w:r w:rsidRPr="00887626">
        <w:rPr>
          <w:rFonts w:cs="Arial"/>
          <w:sz w:val="24"/>
        </w:rPr>
        <w:fldChar w:fldCharType="begin">
          <w:ffData>
            <w:name w:val="Check9"/>
            <w:enabled/>
            <w:calcOnExit w:val="0"/>
            <w:checkBox>
              <w:sizeAuto/>
              <w:default w:val="0"/>
            </w:checkBox>
          </w:ffData>
        </w:fldChar>
      </w:r>
      <w:r w:rsidRPr="00887626">
        <w:rPr>
          <w:rFonts w:cs="Arial"/>
          <w:sz w:val="24"/>
        </w:rPr>
        <w:instrText xml:space="preserve"> FORMCHECKBOX </w:instrText>
      </w:r>
      <w:r w:rsidR="00000000">
        <w:rPr>
          <w:rFonts w:cs="Arial"/>
          <w:sz w:val="24"/>
        </w:rPr>
      </w:r>
      <w:r w:rsidR="00000000">
        <w:rPr>
          <w:rFonts w:cs="Arial"/>
          <w:sz w:val="24"/>
        </w:rPr>
        <w:fldChar w:fldCharType="separate"/>
      </w:r>
      <w:r w:rsidRPr="00887626">
        <w:rPr>
          <w:rFonts w:cs="Arial"/>
          <w:sz w:val="24"/>
        </w:rPr>
        <w:fldChar w:fldCharType="end"/>
      </w:r>
      <w:r w:rsidRPr="00887626">
        <w:rPr>
          <w:rFonts w:cs="Arial"/>
          <w:sz w:val="24"/>
        </w:rPr>
        <w:tab/>
      </w:r>
      <w:r w:rsidRPr="003F3623">
        <w:rPr>
          <w:rFonts w:cs="Arial"/>
        </w:rPr>
        <w:t xml:space="preserve">you have answered all of the questions on the reporting abuse </w:t>
      </w:r>
      <w:proofErr w:type="gramStart"/>
      <w:r w:rsidRPr="003F3623">
        <w:rPr>
          <w:rFonts w:cs="Arial"/>
        </w:rPr>
        <w:t>form</w:t>
      </w:r>
      <w:proofErr w:type="gramEnd"/>
    </w:p>
    <w:p w14:paraId="460D3C24" w14:textId="5F6D5FD6" w:rsidR="00490956" w:rsidRPr="003F3623" w:rsidRDefault="00490956" w:rsidP="00F8162A">
      <w:pPr>
        <w:tabs>
          <w:tab w:val="left" w:pos="567"/>
          <w:tab w:val="left" w:pos="1276"/>
        </w:tabs>
        <w:ind w:left="567"/>
        <w:rPr>
          <w:rFonts w:cs="Arial"/>
        </w:rPr>
      </w:pPr>
      <w:r w:rsidRPr="00887626">
        <w:rPr>
          <w:rFonts w:cs="Arial"/>
          <w:sz w:val="24"/>
        </w:rPr>
        <w:fldChar w:fldCharType="begin">
          <w:ffData>
            <w:name w:val="Check9"/>
            <w:enabled/>
            <w:calcOnExit w:val="0"/>
            <w:checkBox>
              <w:sizeAuto/>
              <w:default w:val="0"/>
            </w:checkBox>
          </w:ffData>
        </w:fldChar>
      </w:r>
      <w:r w:rsidRPr="00887626">
        <w:rPr>
          <w:rFonts w:cs="Arial"/>
          <w:sz w:val="24"/>
        </w:rPr>
        <w:instrText xml:space="preserve"> FORMCHECKBOX </w:instrText>
      </w:r>
      <w:r w:rsidR="00000000">
        <w:rPr>
          <w:rFonts w:cs="Arial"/>
          <w:sz w:val="24"/>
        </w:rPr>
      </w:r>
      <w:r w:rsidR="00000000">
        <w:rPr>
          <w:rFonts w:cs="Arial"/>
          <w:sz w:val="24"/>
        </w:rPr>
        <w:fldChar w:fldCharType="separate"/>
      </w:r>
      <w:r w:rsidRPr="00887626">
        <w:rPr>
          <w:rFonts w:cs="Arial"/>
          <w:sz w:val="24"/>
        </w:rPr>
        <w:fldChar w:fldCharType="end"/>
      </w:r>
      <w:r w:rsidRPr="00887626">
        <w:rPr>
          <w:rFonts w:cs="Arial"/>
          <w:sz w:val="24"/>
        </w:rPr>
        <w:tab/>
      </w:r>
      <w:r w:rsidRPr="003F3623">
        <w:rPr>
          <w:rFonts w:cs="Arial"/>
        </w:rPr>
        <w:t>you have attached any relevant supporting material (</w:t>
      </w:r>
      <w:r w:rsidRPr="009F0252">
        <w:rPr>
          <w:rFonts w:cs="Arial"/>
          <w:i/>
        </w:rPr>
        <w:t>if applicable</w:t>
      </w:r>
      <w:r w:rsidRPr="003F3623">
        <w:rPr>
          <w:rFonts w:cs="Arial"/>
        </w:rPr>
        <w:t>)</w:t>
      </w:r>
    </w:p>
    <w:p w14:paraId="22F7CA0E" w14:textId="089115C2" w:rsidR="0024412E" w:rsidRDefault="00490956" w:rsidP="00756B03">
      <w:pPr>
        <w:tabs>
          <w:tab w:val="left" w:pos="567"/>
          <w:tab w:val="left" w:pos="1276"/>
        </w:tabs>
        <w:ind w:left="567"/>
      </w:pPr>
      <w:r w:rsidRPr="00887626">
        <w:rPr>
          <w:rFonts w:cs="Arial"/>
          <w:sz w:val="24"/>
        </w:rPr>
        <w:fldChar w:fldCharType="begin">
          <w:ffData>
            <w:name w:val="Check9"/>
            <w:enabled/>
            <w:calcOnExit w:val="0"/>
            <w:checkBox>
              <w:sizeAuto/>
              <w:default w:val="0"/>
            </w:checkBox>
          </w:ffData>
        </w:fldChar>
      </w:r>
      <w:r w:rsidRPr="00887626">
        <w:rPr>
          <w:rFonts w:cs="Arial"/>
          <w:sz w:val="24"/>
        </w:rPr>
        <w:instrText xml:space="preserve"> FORMCHECKBOX </w:instrText>
      </w:r>
      <w:r w:rsidR="00000000">
        <w:rPr>
          <w:rFonts w:cs="Arial"/>
          <w:sz w:val="24"/>
        </w:rPr>
      </w:r>
      <w:r w:rsidR="00000000">
        <w:rPr>
          <w:rFonts w:cs="Arial"/>
          <w:sz w:val="24"/>
        </w:rPr>
        <w:fldChar w:fldCharType="separate"/>
      </w:r>
      <w:r w:rsidRPr="00887626">
        <w:rPr>
          <w:rFonts w:cs="Arial"/>
          <w:sz w:val="24"/>
        </w:rPr>
        <w:fldChar w:fldCharType="end"/>
      </w:r>
      <w:r w:rsidRPr="00887626">
        <w:rPr>
          <w:rFonts w:cs="Arial"/>
          <w:sz w:val="24"/>
        </w:rPr>
        <w:tab/>
      </w:r>
      <w:r w:rsidRPr="003F3623">
        <w:rPr>
          <w:rFonts w:cs="Arial"/>
        </w:rPr>
        <w:t xml:space="preserve">you have attached the signed ‘on behalf of authority’ form </w:t>
      </w:r>
      <w:r w:rsidRPr="009F0252">
        <w:rPr>
          <w:rFonts w:cs="Arial"/>
          <w:i/>
        </w:rPr>
        <w:t>(if applicable</w:t>
      </w:r>
      <w:r w:rsidRPr="003F3623">
        <w:rPr>
          <w:rFonts w:cs="Arial"/>
        </w:rPr>
        <w:t>)</w:t>
      </w:r>
    </w:p>
    <w:p w14:paraId="55673F74" w14:textId="7AD39B3F" w:rsidR="00BB0034" w:rsidRDefault="00BB0034" w:rsidP="00490956">
      <w:pPr>
        <w:spacing w:before="120" w:after="0" w:line="240" w:lineRule="auto"/>
        <w:ind w:left="-5" w:right="55"/>
      </w:pPr>
      <w:r>
        <w:t xml:space="preserve">Once you have completed this form, you can submit it to us either by post or email.  The addresses are: </w:t>
      </w:r>
    </w:p>
    <w:p w14:paraId="74FA2EA3" w14:textId="56D3DC6D" w:rsidR="00BB0034" w:rsidRDefault="00BB0034" w:rsidP="00490956">
      <w:pPr>
        <w:numPr>
          <w:ilvl w:val="0"/>
          <w:numId w:val="4"/>
        </w:numPr>
        <w:spacing w:before="120" w:after="0" w:line="264" w:lineRule="auto"/>
        <w:ind w:right="27" w:hanging="360"/>
      </w:pPr>
      <w:r>
        <w:t xml:space="preserve">email to: </w:t>
      </w:r>
      <w:r>
        <w:rPr>
          <w:color w:val="0000FF"/>
        </w:rPr>
        <w:t>defenceforce.ombudsman@ombudsman.gov.au</w:t>
      </w:r>
      <w:r>
        <w:t xml:space="preserve"> or</w:t>
      </w:r>
    </w:p>
    <w:p w14:paraId="3CDC19D4" w14:textId="77777777" w:rsidR="00BB0034" w:rsidRDefault="00BB0034" w:rsidP="00E2703B">
      <w:pPr>
        <w:numPr>
          <w:ilvl w:val="0"/>
          <w:numId w:val="4"/>
        </w:numPr>
        <w:spacing w:after="0" w:line="269" w:lineRule="auto"/>
        <w:ind w:left="1077" w:right="28" w:hanging="357"/>
      </w:pPr>
      <w:r>
        <w:t xml:space="preserve">post to: Defence Force Ombudsman, GPO Box 442 Canberra ACT 2601  </w:t>
      </w:r>
    </w:p>
    <w:p w14:paraId="1C910B91" w14:textId="24A7D87D" w:rsidR="006822DC" w:rsidRPr="00FD779E" w:rsidRDefault="00BB0034" w:rsidP="00E2703B">
      <w:pPr>
        <w:spacing w:before="120" w:line="257" w:lineRule="auto"/>
        <w:ind w:left="-6" w:right="57"/>
        <w:rPr>
          <w:b/>
          <w:bCs/>
        </w:rPr>
      </w:pPr>
      <w:r>
        <w:rPr>
          <w:b/>
          <w:bCs/>
        </w:rPr>
        <w:t xml:space="preserve">Please make sure you use the correct email address.  </w:t>
      </w:r>
      <w:r w:rsidR="005B22D6">
        <w:rPr>
          <w:b/>
          <w:bCs/>
        </w:rPr>
        <w:t>We will email you an acknowledgement of receipt.</w:t>
      </w:r>
      <w:r w:rsidR="00FD779E">
        <w:rPr>
          <w:b/>
          <w:bCs/>
        </w:rPr>
        <w:t xml:space="preserve"> </w:t>
      </w:r>
      <w:r>
        <w:rPr>
          <w:b/>
          <w:bCs/>
        </w:rPr>
        <w:t>If you are sending your report by post – we recommend sending it by registered mail.</w:t>
      </w:r>
      <w:r w:rsidR="006822DC">
        <w:rPr>
          <w:rFonts w:ascii="Calibri" w:eastAsia="Calibri" w:hAnsi="Calibri" w:cs="Calibri"/>
          <w:b/>
          <w:szCs w:val="28"/>
          <w:lang w:eastAsia="en-AU"/>
        </w:rPr>
        <w:br w:type="page"/>
      </w:r>
    </w:p>
    <w:p w14:paraId="4D2C0FF1" w14:textId="2477A210" w:rsidR="00490956" w:rsidRPr="00CA3EE6" w:rsidRDefault="00490956" w:rsidP="00490956">
      <w:pPr>
        <w:pStyle w:val="Heading1"/>
        <w:spacing w:line="360" w:lineRule="auto"/>
        <w:rPr>
          <w:rFonts w:ascii="Calibri" w:eastAsia="Calibri" w:hAnsi="Calibri" w:cs="Calibri"/>
          <w:b/>
          <w:color w:val="auto"/>
          <w:szCs w:val="28"/>
          <w:lang w:eastAsia="en-AU"/>
        </w:rPr>
      </w:pPr>
      <w:r w:rsidRPr="00CA3EE6">
        <w:rPr>
          <w:rFonts w:ascii="Calibri" w:eastAsia="Calibri" w:hAnsi="Calibri" w:cs="Calibri"/>
          <w:b/>
          <w:color w:val="auto"/>
          <w:szCs w:val="28"/>
          <w:lang w:eastAsia="en-AU"/>
        </w:rPr>
        <w:lastRenderedPageBreak/>
        <w:t xml:space="preserve">Use and disclosure of personal </w:t>
      </w:r>
      <w:proofErr w:type="gramStart"/>
      <w:r w:rsidRPr="00CA3EE6">
        <w:rPr>
          <w:rFonts w:ascii="Calibri" w:eastAsia="Calibri" w:hAnsi="Calibri" w:cs="Calibri"/>
          <w:b/>
          <w:color w:val="auto"/>
          <w:szCs w:val="28"/>
          <w:lang w:eastAsia="en-AU"/>
        </w:rPr>
        <w:t>information</w:t>
      </w:r>
      <w:proofErr w:type="gramEnd"/>
    </w:p>
    <w:p w14:paraId="3A936F70" w14:textId="77777777" w:rsidR="00BB0034" w:rsidRDefault="00BB0034" w:rsidP="00490956">
      <w:pPr>
        <w:spacing w:after="143" w:line="240" w:lineRule="auto"/>
        <w:ind w:left="-5"/>
      </w:pPr>
      <w:r>
        <w:rPr>
          <w:b/>
        </w:rPr>
        <w:t xml:space="preserve">Personal information of people who contact the Defence Force Ombudsman is treated as confidential and is managed in accordance with the </w:t>
      </w:r>
      <w:r>
        <w:rPr>
          <w:b/>
          <w:i/>
        </w:rPr>
        <w:t>Privacy Act 1988</w:t>
      </w:r>
      <w:r>
        <w:rPr>
          <w:b/>
        </w:rPr>
        <w:t xml:space="preserve"> (</w:t>
      </w:r>
      <w:proofErr w:type="spellStart"/>
      <w:r>
        <w:rPr>
          <w:b/>
        </w:rPr>
        <w:t>Cth</w:t>
      </w:r>
      <w:proofErr w:type="spellEnd"/>
      <w:r>
        <w:rPr>
          <w:b/>
        </w:rPr>
        <w:t xml:space="preserve">).  </w:t>
      </w:r>
    </w:p>
    <w:p w14:paraId="4526EC76" w14:textId="77777777" w:rsidR="00BB0034" w:rsidRDefault="00BB0034" w:rsidP="00BB0034">
      <w:pPr>
        <w:spacing w:after="143" w:line="235" w:lineRule="auto"/>
        <w:ind w:left="-5"/>
      </w:pPr>
      <w:r>
        <w:rPr>
          <w:b/>
        </w:rPr>
        <w:t xml:space="preserve">Personal information is information about an individual whose identity is apparent or can reasonably be discovered.  </w:t>
      </w:r>
    </w:p>
    <w:p w14:paraId="014A3D5E" w14:textId="0B143888" w:rsidR="00BB0034" w:rsidRDefault="00BB0034" w:rsidP="00BB0034">
      <w:pPr>
        <w:spacing w:after="143" w:line="235" w:lineRule="auto"/>
        <w:ind w:left="-5"/>
      </w:pPr>
      <w:r>
        <w:rPr>
          <w:b/>
        </w:rPr>
        <w:t xml:space="preserve">The </w:t>
      </w:r>
      <w:r w:rsidR="0052231E">
        <w:rPr>
          <w:b/>
        </w:rPr>
        <w:t>Commonwealth</w:t>
      </w:r>
      <w:r>
        <w:rPr>
          <w:b/>
        </w:rPr>
        <w:t xml:space="preserve"> Ombudsman </w:t>
      </w:r>
      <w:hyperlink r:id="rId11" w:history="1">
        <w:r w:rsidRPr="0052231E">
          <w:rPr>
            <w:rStyle w:val="Hyperlink"/>
            <w:b/>
          </w:rPr>
          <w:t>Privacy Policy</w:t>
        </w:r>
      </w:hyperlink>
      <w:r>
        <w:rPr>
          <w:b/>
        </w:rPr>
        <w:t xml:space="preserve"> provides further detail about how your personal information will be collected and used. </w:t>
      </w:r>
      <w:r>
        <w:rPr>
          <w:b/>
          <w:sz w:val="24"/>
        </w:rPr>
        <w:t xml:space="preserve"> </w:t>
      </w:r>
    </w:p>
    <w:p w14:paraId="1820F21A" w14:textId="77777777" w:rsidR="00BB0034" w:rsidRDefault="00BB0034" w:rsidP="00BB0034">
      <w:pPr>
        <w:spacing w:after="162"/>
        <w:ind w:left="-5" w:right="55"/>
      </w:pPr>
      <w:r>
        <w:t xml:space="preserve">The Commonwealth Ombudsman, as part of its Defence Force Ombudsman jurisdiction, can receive and assess reports of abuse in Defence. The Office of the Commonwealth Ombudsman is an entity under the </w:t>
      </w:r>
      <w:r>
        <w:rPr>
          <w:i/>
        </w:rPr>
        <w:t xml:space="preserve">Privacy Act 1988 </w:t>
      </w:r>
      <w:r>
        <w:t xml:space="preserve">and is subject to the Australian Privacy Principles (APPs). The APPs set out standards, </w:t>
      </w:r>
      <w:proofErr w:type="gramStart"/>
      <w:r>
        <w:t>rights</w:t>
      </w:r>
      <w:proofErr w:type="gramEnd"/>
      <w:r>
        <w:t xml:space="preserve"> and obligations for APP entities in relation to handling, holding, accessing and correcting personal information.</w:t>
      </w:r>
      <w:r>
        <w:rPr>
          <w:rFonts w:ascii="Arial" w:eastAsia="Arial" w:hAnsi="Arial" w:cs="Arial"/>
          <w:b/>
        </w:rPr>
        <w:t xml:space="preserve"> </w:t>
      </w:r>
    </w:p>
    <w:p w14:paraId="42F496B4" w14:textId="1BA9ED76" w:rsidR="00BB0034" w:rsidRDefault="00BB0034" w:rsidP="00BB0034">
      <w:pPr>
        <w:spacing w:after="0"/>
      </w:pPr>
    </w:p>
    <w:p w14:paraId="3C4652C4" w14:textId="77777777" w:rsidR="00BB0034" w:rsidRPr="00490956" w:rsidRDefault="00BB0034" w:rsidP="00490956">
      <w:pPr>
        <w:pStyle w:val="Heading2"/>
        <w:spacing w:after="120" w:line="257" w:lineRule="auto"/>
        <w:ind w:left="-6"/>
        <w:rPr>
          <w:rFonts w:ascii="Calibri" w:eastAsia="Calibri" w:hAnsi="Calibri" w:cs="Calibri"/>
          <w:b/>
          <w:color w:val="auto"/>
          <w:sz w:val="24"/>
          <w:szCs w:val="24"/>
          <w:lang w:eastAsia="en-AU"/>
        </w:rPr>
      </w:pPr>
      <w:r w:rsidRPr="00490956">
        <w:rPr>
          <w:rFonts w:ascii="Calibri" w:eastAsia="Calibri" w:hAnsi="Calibri" w:cs="Calibri"/>
          <w:b/>
          <w:color w:val="auto"/>
          <w:sz w:val="24"/>
          <w:szCs w:val="24"/>
          <w:lang w:eastAsia="en-AU"/>
        </w:rPr>
        <w:t xml:space="preserve">Personal information that the Ombudsman collects and holds, and the purpose of </w:t>
      </w:r>
      <w:proofErr w:type="gramStart"/>
      <w:r w:rsidRPr="00490956">
        <w:rPr>
          <w:rFonts w:ascii="Calibri" w:eastAsia="Calibri" w:hAnsi="Calibri" w:cs="Calibri"/>
          <w:b/>
          <w:color w:val="auto"/>
          <w:sz w:val="24"/>
          <w:szCs w:val="24"/>
          <w:lang w:eastAsia="en-AU"/>
        </w:rPr>
        <w:t>collection</w:t>
      </w:r>
      <w:proofErr w:type="gramEnd"/>
      <w:r w:rsidRPr="00490956">
        <w:rPr>
          <w:rFonts w:ascii="Calibri" w:eastAsia="Calibri" w:hAnsi="Calibri" w:cs="Calibri"/>
          <w:b/>
          <w:color w:val="auto"/>
          <w:sz w:val="24"/>
          <w:szCs w:val="24"/>
          <w:lang w:eastAsia="en-AU"/>
        </w:rPr>
        <w:t xml:space="preserve">  </w:t>
      </w:r>
    </w:p>
    <w:p w14:paraId="70E2036A" w14:textId="77777777" w:rsidR="00BB0034" w:rsidRDefault="00BB0034" w:rsidP="00490956">
      <w:pPr>
        <w:spacing w:after="120" w:line="257" w:lineRule="auto"/>
        <w:ind w:left="-6" w:right="55"/>
      </w:pPr>
      <w:r>
        <w:t xml:space="preserve">In relation to reports of abuse, the Ombudsman collects personal information where it is relevant to discharging our obligations under the </w:t>
      </w:r>
      <w:r>
        <w:rPr>
          <w:i/>
        </w:rPr>
        <w:t>Ombudsman Regulations 2017</w:t>
      </w:r>
      <w:r>
        <w:t xml:space="preserve">.  </w:t>
      </w:r>
    </w:p>
    <w:p w14:paraId="29A9EE06" w14:textId="53842D3A" w:rsidR="00BB0034" w:rsidRDefault="00BB0034" w:rsidP="00BB0034">
      <w:pPr>
        <w:spacing w:after="144"/>
        <w:ind w:left="-5" w:right="55"/>
      </w:pPr>
      <w:r>
        <w:t xml:space="preserve">This personal information </w:t>
      </w:r>
      <w:r>
        <w:rPr>
          <w:i/>
        </w:rPr>
        <w:t>may include</w:t>
      </w:r>
      <w:r>
        <w:t xml:space="preserve"> the name, address, contact details, date of birth, gender, occupation, employment history, family background and financial records of individuals who have reported abuse in Defence to the Ombudsman. It may also include information about alleged abusers and other third parties, such as witnesses to the abuse or individuals to whom the abuse was reported.  </w:t>
      </w:r>
    </w:p>
    <w:p w14:paraId="771D2109" w14:textId="77777777" w:rsidR="00BB0034" w:rsidRDefault="00BB0034" w:rsidP="00490956">
      <w:pPr>
        <w:spacing w:after="162"/>
        <w:ind w:left="-5" w:right="55"/>
      </w:pPr>
      <w:r>
        <w:t xml:space="preserve">The information which the Ombudsman collects and holds includes some types of sensitive information (which is a subset of personal information). This may include sensitive information about an individual’s racial or ethnic origin, political opinions, membership of a political association, religious beliefs or affiliations, philosophical beliefs, membership of a professional or trade association, membership of a trade union, sexual orientation or practices, criminal record or physical or mental health. </w:t>
      </w:r>
    </w:p>
    <w:p w14:paraId="338953B3" w14:textId="77777777" w:rsidR="00BB0034" w:rsidRDefault="00BB0034" w:rsidP="00490956">
      <w:pPr>
        <w:spacing w:after="162"/>
        <w:ind w:left="-5" w:right="55"/>
      </w:pPr>
      <w:r>
        <w:t xml:space="preserve"> </w:t>
      </w:r>
    </w:p>
    <w:p w14:paraId="365CD691" w14:textId="77777777" w:rsidR="00BB0034" w:rsidRPr="00490956" w:rsidRDefault="00BB0034" w:rsidP="00BB0034">
      <w:pPr>
        <w:pStyle w:val="Heading2"/>
        <w:ind w:left="-5"/>
        <w:rPr>
          <w:rFonts w:ascii="Calibri" w:eastAsia="Calibri" w:hAnsi="Calibri" w:cs="Calibri"/>
          <w:b/>
          <w:color w:val="auto"/>
          <w:sz w:val="24"/>
          <w:szCs w:val="24"/>
          <w:lang w:eastAsia="en-AU"/>
        </w:rPr>
      </w:pPr>
      <w:r w:rsidRPr="00490956">
        <w:rPr>
          <w:rFonts w:ascii="Calibri" w:eastAsia="Calibri" w:hAnsi="Calibri" w:cs="Calibri"/>
          <w:b/>
          <w:color w:val="auto"/>
          <w:sz w:val="24"/>
          <w:szCs w:val="24"/>
          <w:lang w:eastAsia="en-AU"/>
        </w:rPr>
        <w:t xml:space="preserve">How the Ombudsman collects personal information  </w:t>
      </w:r>
    </w:p>
    <w:p w14:paraId="22A038AB" w14:textId="77777777" w:rsidR="00BB0034" w:rsidRDefault="00BB0034" w:rsidP="00BB0034">
      <w:pPr>
        <w:spacing w:after="144"/>
        <w:ind w:left="-5" w:right="55"/>
      </w:pPr>
      <w:r>
        <w:t xml:space="preserve">At all times the Ombudsman tries to only collect the information needed for the </w:t>
      </w:r>
      <w:proofErr w:type="gramStart"/>
      <w:r>
        <w:t>particular function</w:t>
      </w:r>
      <w:proofErr w:type="gramEnd"/>
      <w:r>
        <w:t xml:space="preserve"> or activity we are carrying out under the Regulations. Where it is reasonably practicable to do so, we collect this information directly from the individual concerned.  </w:t>
      </w:r>
    </w:p>
    <w:p w14:paraId="77AAB03D" w14:textId="77777777" w:rsidR="00BB0034" w:rsidRDefault="00BB0034" w:rsidP="00BB0034">
      <w:pPr>
        <w:spacing w:after="202"/>
        <w:ind w:left="-5" w:right="55"/>
      </w:pPr>
      <w:r>
        <w:t xml:space="preserve">People who make reports to the Ombudsman provide us with personal information to enable us to assess their report of abuse and take appropriate action in accordance with the Regulations. In appropriate circumstances, personal information may be collected indirectly or from other sources, such as the Department of Defence, the Department of Veterans’ Affairs or from public records. </w:t>
      </w:r>
    </w:p>
    <w:p w14:paraId="04B9E23A" w14:textId="77777777" w:rsidR="00BB0034" w:rsidRPr="00490956" w:rsidRDefault="00BB0034" w:rsidP="006822DC">
      <w:pPr>
        <w:pStyle w:val="Heading2"/>
        <w:spacing w:line="257" w:lineRule="auto"/>
        <w:ind w:left="-6"/>
        <w:rPr>
          <w:rFonts w:ascii="Calibri" w:eastAsia="Calibri" w:hAnsi="Calibri" w:cs="Calibri"/>
          <w:b/>
          <w:color w:val="auto"/>
          <w:sz w:val="24"/>
          <w:szCs w:val="24"/>
          <w:lang w:eastAsia="en-AU"/>
        </w:rPr>
      </w:pPr>
      <w:r w:rsidRPr="00490956">
        <w:rPr>
          <w:rFonts w:ascii="Calibri" w:eastAsia="Calibri" w:hAnsi="Calibri" w:cs="Calibri"/>
          <w:b/>
          <w:color w:val="auto"/>
          <w:sz w:val="24"/>
          <w:szCs w:val="24"/>
          <w:lang w:eastAsia="en-AU"/>
        </w:rPr>
        <w:lastRenderedPageBreak/>
        <w:t xml:space="preserve">How the Ombudsman holds personal information  </w:t>
      </w:r>
    </w:p>
    <w:p w14:paraId="6A288A28" w14:textId="77777777" w:rsidR="00BB0034" w:rsidRDefault="00BB0034" w:rsidP="006822DC">
      <w:pPr>
        <w:keepNext/>
        <w:keepLines/>
        <w:spacing w:after="144" w:line="257" w:lineRule="auto"/>
        <w:ind w:left="-6" w:right="55"/>
      </w:pPr>
      <w:r>
        <w:t xml:space="preserve">The Ombudsman uses a range of physical and electronic security measures to protect personal information from misuse and loss, and from unauthorised access, </w:t>
      </w:r>
      <w:proofErr w:type="gramStart"/>
      <w:r>
        <w:t>modification</w:t>
      </w:r>
      <w:proofErr w:type="gramEnd"/>
      <w:r>
        <w:t xml:space="preserve"> or disclosure. These measures include restricted physical access to our offices, security containers, firewalls, secure databases, computer-user </w:t>
      </w:r>
      <w:proofErr w:type="gramStart"/>
      <w:r>
        <w:t>identifiers</w:t>
      </w:r>
      <w:proofErr w:type="gramEnd"/>
      <w:r>
        <w:t xml:space="preserve"> and passwords.  </w:t>
      </w:r>
    </w:p>
    <w:p w14:paraId="6528D7B6" w14:textId="77777777" w:rsidR="00691D60" w:rsidRDefault="00BB0034" w:rsidP="006822DC">
      <w:pPr>
        <w:keepNext/>
        <w:keepLines/>
        <w:spacing w:after="153" w:line="257" w:lineRule="auto"/>
        <w:ind w:left="-6" w:right="55"/>
      </w:pPr>
      <w:r>
        <w:t xml:space="preserve">The requirements of the </w:t>
      </w:r>
      <w:r>
        <w:rPr>
          <w:i/>
        </w:rPr>
        <w:t>Archives Act 1983</w:t>
      </w:r>
      <w:r>
        <w:t xml:space="preserve"> relating to Commonwealth records (including the disposal, </w:t>
      </w:r>
      <w:proofErr w:type="gramStart"/>
      <w:r>
        <w:t>alteration</w:t>
      </w:r>
      <w:proofErr w:type="gramEnd"/>
      <w:r>
        <w:t xml:space="preserve"> and destruction of such records) apply to Ombudsman records, including personal information held by the Ombudsman. The National Archives of Australia has imposed a disposal freeze on Commonwealth records potentially related to allegations, </w:t>
      </w:r>
      <w:proofErr w:type="gramStart"/>
      <w:r>
        <w:t>handling</w:t>
      </w:r>
      <w:proofErr w:type="gramEnd"/>
      <w:r>
        <w:t xml:space="preserve"> and consequences of sexual and other forms of abuse in Defence. Further information regarding the disposal freeze is available at the Archives website:</w:t>
      </w:r>
      <w:r w:rsidR="00691D60">
        <w:t xml:space="preserve"> </w:t>
      </w:r>
    </w:p>
    <w:p w14:paraId="30491E7D" w14:textId="62955FBA" w:rsidR="00BB0034" w:rsidRDefault="00000000" w:rsidP="00BB0034">
      <w:pPr>
        <w:spacing w:after="153"/>
        <w:ind w:left="-5" w:right="55"/>
      </w:pPr>
      <w:hyperlink r:id="rId12" w:history="1">
        <w:r w:rsidR="0052231E" w:rsidRPr="0052231E">
          <w:rPr>
            <w:rStyle w:val="Hyperlink"/>
          </w:rPr>
          <w:t>https://www.naa.gov.au/information-management/disposing-information/disposal-freezes-and-retention-notices/records-related-allegations-abuse-defence</w:t>
        </w:r>
      </w:hyperlink>
      <w:r w:rsidR="00691D60">
        <w:t xml:space="preserve">  </w:t>
      </w:r>
    </w:p>
    <w:p w14:paraId="002361DA" w14:textId="77777777" w:rsidR="00BB0034" w:rsidRDefault="00BB0034" w:rsidP="00BB0034">
      <w:pPr>
        <w:spacing w:after="134"/>
      </w:pPr>
      <w:r>
        <w:rPr>
          <w:rFonts w:ascii="Times New Roman" w:eastAsia="Times New Roman" w:hAnsi="Times New Roman" w:cs="Times New Roman"/>
        </w:rPr>
        <w:t xml:space="preserve"> </w:t>
      </w:r>
    </w:p>
    <w:p w14:paraId="6D8133F4" w14:textId="553E091C" w:rsidR="001B206B" w:rsidRPr="00BB05D1" w:rsidRDefault="001B206B" w:rsidP="00BB05D1">
      <w:pPr>
        <w:rPr>
          <w:b/>
          <w:sz w:val="32"/>
        </w:rPr>
      </w:pPr>
      <w:bookmarkStart w:id="0" w:name="_Hlk129810382"/>
      <w:r>
        <w:rPr>
          <w:sz w:val="28"/>
        </w:rPr>
        <w:br w:type="page"/>
      </w:r>
    </w:p>
    <w:p w14:paraId="16673605" w14:textId="0011B139" w:rsidR="00BB0034" w:rsidRDefault="00C059E5" w:rsidP="00490956">
      <w:pPr>
        <w:jc w:val="right"/>
        <w:rPr>
          <w:sz w:val="28"/>
        </w:rPr>
      </w:pPr>
      <w:r>
        <w:rPr>
          <w:noProof/>
        </w:rPr>
        <w:lastRenderedPageBreak/>
        <w:drawing>
          <wp:anchor distT="0" distB="0" distL="114300" distR="114300" simplePos="0" relativeHeight="251661312" behindDoc="1" locked="0" layoutInCell="1" allowOverlap="1" wp14:anchorId="41C898E5" wp14:editId="1C653107">
            <wp:simplePos x="0" y="0"/>
            <wp:positionH relativeFrom="margin">
              <wp:posOffset>3983355</wp:posOffset>
            </wp:positionH>
            <wp:positionV relativeFrom="paragraph">
              <wp:posOffset>-184785</wp:posOffset>
            </wp:positionV>
            <wp:extent cx="2052846" cy="625475"/>
            <wp:effectExtent l="0" t="0" r="5080" b="3175"/>
            <wp:wrapNone/>
            <wp:docPr id="1777616152" name="Picture 177761615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5854" cy="626391"/>
                    </a:xfrm>
                    <a:prstGeom prst="rect">
                      <a:avLst/>
                    </a:prstGeom>
                  </pic:spPr>
                </pic:pic>
              </a:graphicData>
            </a:graphic>
            <wp14:sizeRelH relativeFrom="margin">
              <wp14:pctWidth>0</wp14:pctWidth>
            </wp14:sizeRelH>
            <wp14:sizeRelV relativeFrom="margin">
              <wp14:pctHeight>0</wp14:pctHeight>
            </wp14:sizeRelV>
          </wp:anchor>
        </w:drawing>
      </w:r>
    </w:p>
    <w:p w14:paraId="10902A8C" w14:textId="77777777" w:rsidR="00BB0034" w:rsidRPr="004B2183" w:rsidRDefault="00BB0034" w:rsidP="004B2183">
      <w:pPr>
        <w:pStyle w:val="Heading1"/>
        <w:spacing w:after="52"/>
        <w:ind w:left="-5"/>
        <w:jc w:val="center"/>
        <w:rPr>
          <w:rFonts w:asciiTheme="minorHAnsi" w:hAnsiTheme="minorHAnsi" w:cstheme="minorHAnsi"/>
          <w:b/>
          <w:bCs/>
          <w:color w:val="auto"/>
          <w:sz w:val="44"/>
          <w:szCs w:val="44"/>
        </w:rPr>
      </w:pPr>
      <w:r w:rsidRPr="004B2183">
        <w:rPr>
          <w:rFonts w:asciiTheme="minorHAnsi" w:hAnsiTheme="minorHAnsi" w:cstheme="minorHAnsi"/>
          <w:b/>
          <w:bCs/>
          <w:color w:val="auto"/>
          <w:sz w:val="44"/>
          <w:szCs w:val="44"/>
        </w:rPr>
        <w:t>PART A</w:t>
      </w:r>
    </w:p>
    <w:p w14:paraId="05BCF057" w14:textId="77777777" w:rsidR="00BB0034" w:rsidRPr="00490956" w:rsidRDefault="00BB0034" w:rsidP="00BB0034">
      <w:pPr>
        <w:pStyle w:val="Heading2"/>
        <w:spacing w:after="165"/>
        <w:ind w:right="56"/>
        <w:jc w:val="center"/>
        <w:rPr>
          <w:rFonts w:asciiTheme="minorHAnsi" w:hAnsiTheme="minorHAnsi" w:cstheme="minorHAnsi"/>
          <w:b/>
          <w:bCs/>
          <w:color w:val="auto"/>
        </w:rPr>
      </w:pPr>
      <w:r w:rsidRPr="00490956">
        <w:rPr>
          <w:rFonts w:asciiTheme="minorHAnsi" w:hAnsiTheme="minorHAnsi" w:cstheme="minorHAnsi"/>
          <w:b/>
          <w:bCs/>
          <w:color w:val="auto"/>
          <w:sz w:val="28"/>
        </w:rPr>
        <w:t xml:space="preserve">CONSENT FORM </w:t>
      </w:r>
    </w:p>
    <w:p w14:paraId="3C5CE4EA" w14:textId="77777777" w:rsidR="00BB0034" w:rsidRDefault="00BB0034" w:rsidP="00BB0034">
      <w:pPr>
        <w:spacing w:after="89" w:line="249" w:lineRule="auto"/>
        <w:ind w:left="-5"/>
      </w:pPr>
      <w:r>
        <w:rPr>
          <w:b/>
          <w:sz w:val="24"/>
        </w:rPr>
        <w:t xml:space="preserve">In this form we seek your consent for the Defence Force Ombudsman and other agencies, </w:t>
      </w:r>
      <w:proofErr w:type="gramStart"/>
      <w:r>
        <w:rPr>
          <w:b/>
          <w:sz w:val="24"/>
        </w:rPr>
        <w:t>persons</w:t>
      </w:r>
      <w:proofErr w:type="gramEnd"/>
      <w:r>
        <w:rPr>
          <w:b/>
          <w:sz w:val="24"/>
        </w:rPr>
        <w:t xml:space="preserve"> or bodies, to collect and disclose your personal information for the purposes of responding to your report</w:t>
      </w:r>
      <w:r>
        <w:rPr>
          <w:sz w:val="24"/>
        </w:rPr>
        <w:t xml:space="preserve">. </w:t>
      </w:r>
    </w:p>
    <w:p w14:paraId="52C6BE65" w14:textId="77777777" w:rsidR="00BB0034" w:rsidRDefault="00BB0034" w:rsidP="00BB0034">
      <w:pPr>
        <w:spacing w:after="122"/>
        <w:ind w:left="-5" w:right="55"/>
      </w:pPr>
      <w:r>
        <w:t xml:space="preserve">The Ombudsman requires your consent to approach Defence to confirm your record of service and to obtain other information relevant to the report. </w:t>
      </w:r>
      <w:proofErr w:type="gramStart"/>
      <w:r>
        <w:t>All of</w:t>
      </w:r>
      <w:proofErr w:type="gramEnd"/>
      <w:r>
        <w:t xml:space="preserve"> your personal information will be kept confidential by Defence.  </w:t>
      </w:r>
    </w:p>
    <w:p w14:paraId="2D831D48" w14:textId="77777777" w:rsidR="00BB0034" w:rsidRDefault="00BB0034" w:rsidP="00BB0034">
      <w:pPr>
        <w:spacing w:after="142"/>
        <w:ind w:left="-5" w:right="222"/>
      </w:pPr>
      <w:r>
        <w:t xml:space="preserve">Personal information will only be shared if it is </w:t>
      </w:r>
      <w:proofErr w:type="gramStart"/>
      <w:r>
        <w:t>necessary</w:t>
      </w:r>
      <w:proofErr w:type="gramEnd"/>
      <w:r>
        <w:t xml:space="preserve"> and any information shared will be limited to relevant information. </w:t>
      </w:r>
    </w:p>
    <w:p w14:paraId="1A071EE9" w14:textId="77777777" w:rsidR="00BB0034" w:rsidRDefault="00BB0034" w:rsidP="00BB0034">
      <w:pPr>
        <w:spacing w:after="183"/>
        <w:ind w:left="-5" w:right="55"/>
      </w:pPr>
      <w:r>
        <w:t xml:space="preserve">I agree and provide my consent to: </w:t>
      </w:r>
    </w:p>
    <w:p w14:paraId="1E399CA0" w14:textId="5F8C0316" w:rsidR="00BB0034" w:rsidRDefault="00BB0034" w:rsidP="00BB0034">
      <w:pPr>
        <w:numPr>
          <w:ilvl w:val="0"/>
          <w:numId w:val="10"/>
        </w:numPr>
        <w:spacing w:after="178" w:line="268" w:lineRule="auto"/>
        <w:ind w:right="55" w:hanging="360"/>
      </w:pPr>
      <w:r>
        <w:t>My name, my description of the abuse I experienced contained in my report</w:t>
      </w:r>
      <w:r w:rsidR="00037C87">
        <w:t xml:space="preserve"> of Defence abuse</w:t>
      </w:r>
      <w:r>
        <w:t xml:space="preserve">, and any other personal information I have provided, being provided to Defence for the purposes of it being able to provide information relevant to my matter. </w:t>
      </w:r>
    </w:p>
    <w:p w14:paraId="233A60A5" w14:textId="77777777" w:rsidR="00BB0034" w:rsidRDefault="00BB0034" w:rsidP="00BB0034">
      <w:pPr>
        <w:numPr>
          <w:ilvl w:val="0"/>
          <w:numId w:val="10"/>
        </w:numPr>
        <w:spacing w:after="178" w:line="268" w:lineRule="auto"/>
        <w:ind w:right="55" w:hanging="360"/>
      </w:pPr>
      <w:r>
        <w:t xml:space="preserve">My relevant personal information held by any body, </w:t>
      </w:r>
      <w:proofErr w:type="gramStart"/>
      <w:r>
        <w:t>person</w:t>
      </w:r>
      <w:proofErr w:type="gramEnd"/>
      <w:r>
        <w:t xml:space="preserve"> or agency (such as Defence) being provided for the work of the Ombudsman in facilitating an appropriate response to my communications.  </w:t>
      </w:r>
    </w:p>
    <w:p w14:paraId="119A6E77" w14:textId="77777777" w:rsidR="00BB0034" w:rsidRDefault="00BB0034" w:rsidP="00BB0034">
      <w:pPr>
        <w:numPr>
          <w:ilvl w:val="0"/>
          <w:numId w:val="10"/>
        </w:numPr>
        <w:spacing w:after="4" w:line="268" w:lineRule="auto"/>
        <w:ind w:right="55" w:hanging="360"/>
      </w:pPr>
      <w:r>
        <w:t xml:space="preserve">Any organisation, department, doctor, health professional, hospital or other health institution or rehabilitation provider, providing the Ombudsman with copies of any reports, or other relevant documentation, in relation to any treatment provided to me arising from any incident or injury suffered by me in connection with my service with the Australian Defence Force or Department of Defence. </w:t>
      </w:r>
    </w:p>
    <w:p w14:paraId="6C8C7A82" w14:textId="77777777" w:rsidR="00BB0034" w:rsidRDefault="00BB0034" w:rsidP="00BB0034">
      <w:pPr>
        <w:spacing w:after="19"/>
        <w:ind w:left="720"/>
      </w:pPr>
      <w:r>
        <w:t xml:space="preserve"> </w:t>
      </w:r>
    </w:p>
    <w:p w14:paraId="6444BEAB" w14:textId="77777777" w:rsidR="00BB0034" w:rsidRDefault="00BB0034" w:rsidP="00BB0034">
      <w:pPr>
        <w:spacing w:after="196"/>
        <w:ind w:left="720"/>
      </w:pPr>
      <w:r>
        <w:t xml:space="preserve"> </w:t>
      </w:r>
    </w:p>
    <w:p w14:paraId="3C538043" w14:textId="77777777" w:rsidR="00BB0034" w:rsidRDefault="00BB0034" w:rsidP="00BB0034">
      <w:pPr>
        <w:spacing w:after="115"/>
        <w:ind w:left="-5"/>
      </w:pPr>
      <w:r>
        <w:rPr>
          <w:b/>
          <w:sz w:val="26"/>
        </w:rPr>
        <w:t xml:space="preserve">Signature: </w:t>
      </w:r>
    </w:p>
    <w:p w14:paraId="6A6C5185" w14:textId="77777777" w:rsidR="00BB0034" w:rsidRDefault="00BB0034" w:rsidP="00BB0034">
      <w:pPr>
        <w:spacing w:after="117"/>
      </w:pPr>
      <w:r>
        <w:rPr>
          <w:b/>
          <w:sz w:val="26"/>
        </w:rPr>
        <w:t xml:space="preserve"> </w:t>
      </w:r>
    </w:p>
    <w:p w14:paraId="58804A95" w14:textId="77777777" w:rsidR="00BB0034" w:rsidRDefault="00BB0034" w:rsidP="00BB0034">
      <w:pPr>
        <w:spacing w:after="115"/>
        <w:ind w:left="-5"/>
      </w:pPr>
      <w:r>
        <w:rPr>
          <w:b/>
          <w:sz w:val="26"/>
        </w:rPr>
        <w:t xml:space="preserve">Full Name: </w:t>
      </w:r>
    </w:p>
    <w:p w14:paraId="4CBA2C37" w14:textId="77777777" w:rsidR="00BB0034" w:rsidRDefault="00BB0034" w:rsidP="00BB0034">
      <w:pPr>
        <w:spacing w:after="117"/>
      </w:pPr>
      <w:r>
        <w:rPr>
          <w:b/>
          <w:sz w:val="26"/>
        </w:rPr>
        <w:t xml:space="preserve"> </w:t>
      </w:r>
    </w:p>
    <w:p w14:paraId="1D3F1E03" w14:textId="77777777" w:rsidR="00BB0034" w:rsidRDefault="00BB0034" w:rsidP="00BB0034">
      <w:pPr>
        <w:spacing w:after="76"/>
        <w:ind w:left="-5"/>
      </w:pPr>
      <w:r>
        <w:rPr>
          <w:b/>
          <w:sz w:val="26"/>
        </w:rPr>
        <w:t>Date:</w:t>
      </w:r>
      <w:r>
        <w:rPr>
          <w:sz w:val="26"/>
        </w:rPr>
        <w:t xml:space="preserve">  </w:t>
      </w:r>
    </w:p>
    <w:bookmarkEnd w:id="0"/>
    <w:p w14:paraId="320398FF" w14:textId="6CE74927" w:rsidR="00BB0034" w:rsidRDefault="00E25D98" w:rsidP="00BB05D1">
      <w:pPr>
        <w:spacing w:line="259" w:lineRule="auto"/>
      </w:pPr>
      <w:r>
        <w:br w:type="page"/>
      </w:r>
    </w:p>
    <w:p w14:paraId="7B4C12C8" w14:textId="77777777" w:rsidR="004E08A8" w:rsidRDefault="004E08A8" w:rsidP="00490956">
      <w:pPr>
        <w:spacing w:after="0"/>
        <w:rPr>
          <w:rFonts w:ascii="Arial" w:eastAsia="Arial" w:hAnsi="Arial" w:cs="Arial"/>
          <w:sz w:val="16"/>
          <w:szCs w:val="16"/>
        </w:rPr>
        <w:sectPr w:rsidR="004E08A8" w:rsidSect="00C96D80">
          <w:headerReference w:type="even" r:id="rId14"/>
          <w:headerReference w:type="default" r:id="rId15"/>
          <w:footerReference w:type="default" r:id="rId16"/>
          <w:headerReference w:type="first" r:id="rId17"/>
          <w:pgSz w:w="11906" w:h="16841"/>
          <w:pgMar w:top="949" w:right="1359" w:bottom="713" w:left="1419" w:header="850" w:footer="720" w:gutter="0"/>
          <w:cols w:space="720"/>
          <w:titlePg/>
          <w:docGrid w:linePitch="299"/>
        </w:sectPr>
      </w:pPr>
    </w:p>
    <w:p w14:paraId="46B3ACBE" w14:textId="3ED91083" w:rsidR="00490956" w:rsidRDefault="00490956" w:rsidP="00490956">
      <w:pPr>
        <w:spacing w:after="0"/>
        <w:rPr>
          <w:rFonts w:ascii="Arial" w:eastAsia="Arial" w:hAnsi="Arial" w:cs="Arial"/>
          <w:sz w:val="16"/>
          <w:szCs w:val="16"/>
        </w:rPr>
      </w:pPr>
    </w:p>
    <w:p w14:paraId="285B3E8B" w14:textId="77777777" w:rsidR="00F24F33" w:rsidRPr="00490956" w:rsidRDefault="00F24F33" w:rsidP="00490956">
      <w:pPr>
        <w:spacing w:after="0"/>
        <w:rPr>
          <w:rFonts w:ascii="Arial" w:eastAsia="Arial" w:hAnsi="Arial" w:cs="Arial"/>
          <w:sz w:val="16"/>
          <w:szCs w:val="16"/>
        </w:rPr>
      </w:pPr>
    </w:p>
    <w:p w14:paraId="43A45B24" w14:textId="77777777" w:rsidR="00BB0034" w:rsidRPr="004B2183" w:rsidRDefault="00BB0034" w:rsidP="004B2183">
      <w:pPr>
        <w:pStyle w:val="Heading2"/>
        <w:spacing w:after="165"/>
        <w:ind w:right="56"/>
        <w:rPr>
          <w:rFonts w:asciiTheme="minorHAnsi" w:hAnsiTheme="minorHAnsi" w:cstheme="minorHAnsi"/>
          <w:b/>
          <w:bCs/>
          <w:color w:val="auto"/>
          <w:sz w:val="28"/>
        </w:rPr>
      </w:pPr>
      <w:r w:rsidRPr="004B2183">
        <w:rPr>
          <w:rFonts w:asciiTheme="minorHAnsi" w:hAnsiTheme="minorHAnsi" w:cstheme="minorHAnsi"/>
          <w:b/>
          <w:bCs/>
          <w:color w:val="auto"/>
          <w:sz w:val="28"/>
        </w:rPr>
        <w:t xml:space="preserve">PERSONAL DETAILS OF PERSON MAKING REPORT  </w:t>
      </w:r>
    </w:p>
    <w:p w14:paraId="13494035" w14:textId="7F42D6D9" w:rsidR="00BB0034" w:rsidRDefault="00BB0034" w:rsidP="00BB0034">
      <w:pPr>
        <w:spacing w:after="0"/>
      </w:pPr>
    </w:p>
    <w:tbl>
      <w:tblPr>
        <w:tblStyle w:val="TableGrid"/>
        <w:tblW w:w="9299" w:type="dxa"/>
        <w:tblInd w:w="5" w:type="dxa"/>
        <w:tblCellMar>
          <w:top w:w="146" w:type="dxa"/>
          <w:left w:w="108" w:type="dxa"/>
          <w:right w:w="115" w:type="dxa"/>
        </w:tblCellMar>
        <w:tblLook w:val="04A0" w:firstRow="1" w:lastRow="0" w:firstColumn="1" w:lastColumn="0" w:noHBand="0" w:noVBand="1"/>
      </w:tblPr>
      <w:tblGrid>
        <w:gridCol w:w="4249"/>
        <w:gridCol w:w="5050"/>
      </w:tblGrid>
      <w:tr w:rsidR="00BB0034" w14:paraId="5C9F043B" w14:textId="77777777" w:rsidTr="00BB0034">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7C30F9B5" w14:textId="77777777" w:rsidR="00BB0034" w:rsidRDefault="00BB0034">
            <w:pPr>
              <w:rPr>
                <w:lang w:eastAsia="en-AU"/>
              </w:rPr>
            </w:pPr>
            <w:r>
              <w:rPr>
                <w:b/>
                <w:sz w:val="24"/>
                <w:lang w:eastAsia="en-AU"/>
              </w:rPr>
              <w:t>1.</w:t>
            </w:r>
            <w:r>
              <w:rPr>
                <w:rFonts w:ascii="Arial" w:eastAsia="Arial" w:hAnsi="Arial" w:cs="Arial"/>
                <w:b/>
                <w:sz w:val="24"/>
                <w:lang w:eastAsia="en-AU"/>
              </w:rPr>
              <w:t xml:space="preserve"> </w:t>
            </w:r>
            <w:r>
              <w:rPr>
                <w:b/>
                <w:sz w:val="24"/>
                <w:lang w:eastAsia="en-AU"/>
              </w:rPr>
              <w:t xml:space="preserve">Title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7DE88764" w14:textId="77777777" w:rsidR="00BB0034" w:rsidRDefault="00BB0034">
            <w:pPr>
              <w:rPr>
                <w:lang w:eastAsia="en-AU"/>
              </w:rPr>
            </w:pPr>
            <w:r>
              <w:rPr>
                <w:sz w:val="24"/>
                <w:lang w:eastAsia="en-AU"/>
              </w:rPr>
              <w:t xml:space="preserve"> </w:t>
            </w:r>
          </w:p>
        </w:tc>
      </w:tr>
      <w:tr w:rsidR="00BB0034" w14:paraId="556B4239" w14:textId="77777777" w:rsidTr="00BB0034">
        <w:trPr>
          <w:trHeight w:val="545"/>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5B7243D8" w14:textId="77777777" w:rsidR="00BB0034" w:rsidRDefault="00BB0034">
            <w:pPr>
              <w:rPr>
                <w:lang w:eastAsia="en-AU"/>
              </w:rPr>
            </w:pPr>
            <w:r>
              <w:rPr>
                <w:b/>
                <w:sz w:val="24"/>
                <w:lang w:eastAsia="en-AU"/>
              </w:rPr>
              <w:t>2.</w:t>
            </w:r>
            <w:r>
              <w:rPr>
                <w:rFonts w:ascii="Arial" w:eastAsia="Arial" w:hAnsi="Arial" w:cs="Arial"/>
                <w:b/>
                <w:sz w:val="24"/>
                <w:lang w:eastAsia="en-AU"/>
              </w:rPr>
              <w:t xml:space="preserve"> </w:t>
            </w:r>
            <w:r>
              <w:rPr>
                <w:b/>
                <w:sz w:val="24"/>
                <w:lang w:eastAsia="en-AU"/>
              </w:rPr>
              <w:t xml:space="preserve">Last name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49A18B56" w14:textId="77777777" w:rsidR="00BB0034" w:rsidRDefault="00BB0034">
            <w:pPr>
              <w:rPr>
                <w:lang w:eastAsia="en-AU"/>
              </w:rPr>
            </w:pPr>
            <w:r>
              <w:rPr>
                <w:sz w:val="24"/>
                <w:lang w:eastAsia="en-AU"/>
              </w:rPr>
              <w:t xml:space="preserve"> </w:t>
            </w:r>
          </w:p>
        </w:tc>
      </w:tr>
      <w:tr w:rsidR="00BB0034" w14:paraId="57F680A3" w14:textId="77777777" w:rsidTr="00BB0034">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0ED878B3" w14:textId="77777777" w:rsidR="00BB0034" w:rsidRDefault="00BB0034">
            <w:pPr>
              <w:rPr>
                <w:lang w:eastAsia="en-AU"/>
              </w:rPr>
            </w:pPr>
            <w:r>
              <w:rPr>
                <w:b/>
                <w:sz w:val="24"/>
                <w:lang w:eastAsia="en-AU"/>
              </w:rPr>
              <w:t>3.</w:t>
            </w:r>
            <w:r>
              <w:rPr>
                <w:rFonts w:ascii="Arial" w:eastAsia="Arial" w:hAnsi="Arial" w:cs="Arial"/>
                <w:b/>
                <w:sz w:val="24"/>
                <w:lang w:eastAsia="en-AU"/>
              </w:rPr>
              <w:t xml:space="preserve"> </w:t>
            </w:r>
            <w:r>
              <w:rPr>
                <w:b/>
                <w:sz w:val="24"/>
                <w:lang w:eastAsia="en-AU"/>
              </w:rPr>
              <w:t xml:space="preserve">Given name(s)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219B2566" w14:textId="77777777" w:rsidR="00BB0034" w:rsidRDefault="00BB0034">
            <w:pPr>
              <w:rPr>
                <w:lang w:eastAsia="en-AU"/>
              </w:rPr>
            </w:pPr>
            <w:r>
              <w:rPr>
                <w:sz w:val="24"/>
                <w:lang w:eastAsia="en-AU"/>
              </w:rPr>
              <w:t xml:space="preserve"> </w:t>
            </w:r>
          </w:p>
        </w:tc>
      </w:tr>
      <w:tr w:rsidR="00BB0034" w14:paraId="5D3BE10D" w14:textId="77777777" w:rsidTr="00BB0034">
        <w:trPr>
          <w:trHeight w:val="1368"/>
        </w:trPr>
        <w:tc>
          <w:tcPr>
            <w:tcW w:w="4249" w:type="dxa"/>
            <w:tcBorders>
              <w:top w:val="single" w:sz="4" w:space="0" w:color="000000"/>
              <w:left w:val="single" w:sz="4" w:space="0" w:color="000000"/>
              <w:bottom w:val="single" w:sz="4" w:space="0" w:color="000000"/>
              <w:right w:val="single" w:sz="4" w:space="0" w:color="000000"/>
            </w:tcBorders>
            <w:hideMark/>
          </w:tcPr>
          <w:p w14:paraId="26B1CB1A" w14:textId="77777777" w:rsidR="00BB0034" w:rsidRDefault="00BB0034">
            <w:pPr>
              <w:rPr>
                <w:lang w:eastAsia="en-AU"/>
              </w:rPr>
            </w:pPr>
            <w:r>
              <w:rPr>
                <w:b/>
                <w:sz w:val="24"/>
                <w:lang w:eastAsia="en-AU"/>
              </w:rPr>
              <w:t>4.</w:t>
            </w:r>
            <w:r>
              <w:rPr>
                <w:rFonts w:ascii="Arial" w:eastAsia="Arial" w:hAnsi="Arial" w:cs="Arial"/>
                <w:b/>
                <w:sz w:val="24"/>
                <w:lang w:eastAsia="en-AU"/>
              </w:rPr>
              <w:t xml:space="preserve"> </w:t>
            </w:r>
            <w:r>
              <w:rPr>
                <w:b/>
                <w:sz w:val="24"/>
                <w:lang w:eastAsia="en-AU"/>
              </w:rPr>
              <w:t xml:space="preserve">Gender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0DC96EC7" w14:textId="77777777" w:rsidR="00BB0034" w:rsidRDefault="00BB0034">
            <w:pPr>
              <w:tabs>
                <w:tab w:val="center" w:pos="293"/>
                <w:tab w:val="center" w:pos="814"/>
              </w:tabs>
              <w:spacing w:after="112"/>
              <w:rPr>
                <w:lang w:eastAsia="en-AU"/>
              </w:rPr>
            </w:pPr>
            <w:r>
              <w:rPr>
                <w:lang w:eastAsia="en-AU"/>
              </w:rPr>
              <w:t xml:space="preserve"> </w:t>
            </w:r>
            <w:sdt>
              <w:sdtPr>
                <w:rPr>
                  <w:lang w:eastAsia="en-AU"/>
                </w:rPr>
                <w:id w:val="144380586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r>
            <w:r>
              <w:rPr>
                <w:sz w:val="24"/>
                <w:lang w:eastAsia="en-AU"/>
              </w:rPr>
              <w:t xml:space="preserve"> Male </w:t>
            </w:r>
          </w:p>
          <w:p w14:paraId="03AB82F7" w14:textId="77777777" w:rsidR="00BB0034" w:rsidRDefault="00BB0034">
            <w:pPr>
              <w:tabs>
                <w:tab w:val="center" w:pos="293"/>
                <w:tab w:val="center" w:pos="922"/>
              </w:tabs>
              <w:spacing w:after="112"/>
              <w:rPr>
                <w:lang w:eastAsia="en-AU"/>
              </w:rPr>
            </w:pPr>
            <w:r>
              <w:rPr>
                <w:sz w:val="24"/>
                <w:lang w:eastAsia="en-AU"/>
              </w:rPr>
              <w:t xml:space="preserve"> </w:t>
            </w:r>
            <w:r>
              <w:rPr>
                <w:sz w:val="24"/>
                <w:lang w:eastAsia="en-AU"/>
              </w:rPr>
              <w:tab/>
            </w:r>
            <w:sdt>
              <w:sdtPr>
                <w:rPr>
                  <w:lang w:eastAsia="en-AU"/>
                </w:rPr>
                <w:id w:val="-2067796533"/>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Female </w:t>
            </w:r>
          </w:p>
          <w:p w14:paraId="65CBF9D2" w14:textId="77777777" w:rsidR="00BB0034" w:rsidRDefault="00BB0034">
            <w:pPr>
              <w:tabs>
                <w:tab w:val="center" w:pos="293"/>
                <w:tab w:val="center" w:pos="2051"/>
              </w:tabs>
              <w:rPr>
                <w:lang w:eastAsia="en-AU"/>
              </w:rPr>
            </w:pPr>
            <w:r>
              <w:rPr>
                <w:sz w:val="24"/>
                <w:lang w:eastAsia="en-AU"/>
              </w:rPr>
              <w:t xml:space="preserve"> </w:t>
            </w:r>
            <w:sdt>
              <w:sdtPr>
                <w:rPr>
                  <w:lang w:eastAsia="en-AU"/>
                </w:rPr>
                <w:id w:val="-63950266"/>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(Indeterminate/Unspecified) </w:t>
            </w:r>
          </w:p>
        </w:tc>
      </w:tr>
      <w:tr w:rsidR="00BB0034" w14:paraId="7D414D66" w14:textId="77777777" w:rsidTr="00BB0034">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5D35A1E9" w14:textId="77777777" w:rsidR="00BB0034" w:rsidRDefault="00BB0034">
            <w:pPr>
              <w:rPr>
                <w:lang w:eastAsia="en-AU"/>
              </w:rPr>
            </w:pPr>
            <w:r>
              <w:rPr>
                <w:b/>
                <w:sz w:val="24"/>
                <w:lang w:eastAsia="en-AU"/>
              </w:rPr>
              <w:t>5.</w:t>
            </w:r>
            <w:r>
              <w:rPr>
                <w:rFonts w:ascii="Arial" w:eastAsia="Arial" w:hAnsi="Arial" w:cs="Arial"/>
                <w:b/>
                <w:sz w:val="24"/>
                <w:lang w:eastAsia="en-AU"/>
              </w:rPr>
              <w:t xml:space="preserve"> </w:t>
            </w:r>
            <w:r>
              <w:rPr>
                <w:b/>
                <w:sz w:val="24"/>
                <w:lang w:eastAsia="en-AU"/>
              </w:rPr>
              <w:t xml:space="preserve">Date of birth (day/month/year)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6D9160F3" w14:textId="77777777" w:rsidR="00BB0034" w:rsidRDefault="00BB0034">
            <w:pPr>
              <w:rPr>
                <w:lang w:eastAsia="en-AU"/>
              </w:rPr>
            </w:pPr>
            <w:r>
              <w:rPr>
                <w:sz w:val="24"/>
                <w:lang w:eastAsia="en-AU"/>
              </w:rPr>
              <w:t xml:space="preserve"> </w:t>
            </w:r>
          </w:p>
        </w:tc>
      </w:tr>
      <w:tr w:rsidR="00BB0034" w14:paraId="4F34B390" w14:textId="77777777" w:rsidTr="00BB0034">
        <w:trPr>
          <w:trHeight w:val="545"/>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4D433D76" w14:textId="77777777" w:rsidR="00BB0034" w:rsidRDefault="00BB0034">
            <w:pPr>
              <w:rPr>
                <w:lang w:eastAsia="en-AU"/>
              </w:rPr>
            </w:pPr>
            <w:r>
              <w:rPr>
                <w:b/>
                <w:sz w:val="24"/>
                <w:lang w:eastAsia="en-AU"/>
              </w:rPr>
              <w:t>6.</w:t>
            </w:r>
            <w:r>
              <w:rPr>
                <w:rFonts w:ascii="Arial" w:eastAsia="Arial" w:hAnsi="Arial" w:cs="Arial"/>
                <w:b/>
                <w:sz w:val="24"/>
                <w:lang w:eastAsia="en-AU"/>
              </w:rPr>
              <w:t xml:space="preserve"> </w:t>
            </w:r>
            <w:r>
              <w:rPr>
                <w:b/>
                <w:sz w:val="24"/>
                <w:lang w:eastAsia="en-AU"/>
              </w:rPr>
              <w:t xml:space="preserve">Current residential address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2799B801" w14:textId="77777777" w:rsidR="00BB0034" w:rsidRDefault="00BB0034">
            <w:pPr>
              <w:rPr>
                <w:lang w:eastAsia="en-AU"/>
              </w:rPr>
            </w:pPr>
            <w:r>
              <w:rPr>
                <w:sz w:val="24"/>
                <w:lang w:eastAsia="en-AU"/>
              </w:rPr>
              <w:t xml:space="preserve"> </w:t>
            </w:r>
          </w:p>
        </w:tc>
      </w:tr>
      <w:tr w:rsidR="00BB0034" w14:paraId="0134E178" w14:textId="77777777" w:rsidTr="00BB0034">
        <w:trPr>
          <w:trHeight w:val="543"/>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33D973CE" w14:textId="77777777" w:rsidR="00BB0034" w:rsidRDefault="00BB0034">
            <w:pPr>
              <w:rPr>
                <w:lang w:eastAsia="en-AU"/>
              </w:rPr>
            </w:pPr>
            <w:r>
              <w:rPr>
                <w:sz w:val="24"/>
                <w:lang w:eastAsia="en-AU"/>
              </w:rPr>
              <w:t xml:space="preserve">Unit/Street number and name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383C6D2B" w14:textId="77777777" w:rsidR="00BB0034" w:rsidRDefault="00BB0034">
            <w:pPr>
              <w:rPr>
                <w:lang w:eastAsia="en-AU"/>
              </w:rPr>
            </w:pPr>
            <w:r>
              <w:rPr>
                <w:sz w:val="24"/>
                <w:lang w:eastAsia="en-AU"/>
              </w:rPr>
              <w:t xml:space="preserve"> </w:t>
            </w:r>
          </w:p>
        </w:tc>
      </w:tr>
      <w:tr w:rsidR="00BB0034" w14:paraId="00076543" w14:textId="77777777" w:rsidTr="00BB0034">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64BA59B6" w14:textId="77777777" w:rsidR="00BB0034" w:rsidRDefault="00BB0034">
            <w:pPr>
              <w:rPr>
                <w:lang w:eastAsia="en-AU"/>
              </w:rPr>
            </w:pPr>
            <w:r>
              <w:rPr>
                <w:sz w:val="24"/>
                <w:lang w:eastAsia="en-AU"/>
              </w:rPr>
              <w:t xml:space="preserve">Suburb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5C107FE5" w14:textId="77777777" w:rsidR="00BB0034" w:rsidRDefault="00BB0034">
            <w:pPr>
              <w:rPr>
                <w:lang w:eastAsia="en-AU"/>
              </w:rPr>
            </w:pPr>
            <w:r>
              <w:rPr>
                <w:sz w:val="24"/>
                <w:lang w:eastAsia="en-AU"/>
              </w:rPr>
              <w:t xml:space="preserve"> </w:t>
            </w:r>
          </w:p>
        </w:tc>
      </w:tr>
      <w:tr w:rsidR="00BB0034" w14:paraId="3A492E40" w14:textId="77777777" w:rsidTr="00BB0034">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36C4727D" w14:textId="77777777" w:rsidR="00BB0034" w:rsidRDefault="00BB0034">
            <w:pPr>
              <w:rPr>
                <w:lang w:eastAsia="en-AU"/>
              </w:rPr>
            </w:pPr>
            <w:r>
              <w:rPr>
                <w:sz w:val="24"/>
                <w:lang w:eastAsia="en-AU"/>
              </w:rPr>
              <w:t xml:space="preserve">State/Territory/Other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2968F344" w14:textId="77777777" w:rsidR="00BB0034" w:rsidRDefault="00BB0034">
            <w:pPr>
              <w:rPr>
                <w:lang w:eastAsia="en-AU"/>
              </w:rPr>
            </w:pPr>
            <w:r>
              <w:rPr>
                <w:sz w:val="24"/>
                <w:lang w:eastAsia="en-AU"/>
              </w:rPr>
              <w:t xml:space="preserve"> </w:t>
            </w:r>
          </w:p>
        </w:tc>
      </w:tr>
      <w:tr w:rsidR="00BB0034" w14:paraId="6979DBCF" w14:textId="77777777" w:rsidTr="00BB0034">
        <w:trPr>
          <w:trHeight w:val="545"/>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24803015" w14:textId="77777777" w:rsidR="00BB0034" w:rsidRDefault="00BB0034">
            <w:pPr>
              <w:rPr>
                <w:lang w:eastAsia="en-AU"/>
              </w:rPr>
            </w:pPr>
            <w:r>
              <w:rPr>
                <w:sz w:val="24"/>
                <w:lang w:eastAsia="en-AU"/>
              </w:rPr>
              <w:t xml:space="preserve">Postcode </w:t>
            </w:r>
            <w:r>
              <w:rPr>
                <w:b/>
                <w:sz w:val="24"/>
                <w:lang w:eastAsia="en-AU"/>
              </w:rPr>
              <w:t xml:space="preserve">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64C15F82" w14:textId="77777777" w:rsidR="00BB0034" w:rsidRDefault="00BB0034">
            <w:pPr>
              <w:rPr>
                <w:lang w:eastAsia="en-AU"/>
              </w:rPr>
            </w:pPr>
            <w:r>
              <w:rPr>
                <w:sz w:val="24"/>
                <w:lang w:eastAsia="en-AU"/>
              </w:rPr>
              <w:t xml:space="preserve"> </w:t>
            </w:r>
          </w:p>
        </w:tc>
      </w:tr>
      <w:tr w:rsidR="00BB0034" w14:paraId="1D466613" w14:textId="77777777" w:rsidTr="00BB0034">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02F28F63" w14:textId="77777777" w:rsidR="00BB0034" w:rsidRDefault="00BB0034">
            <w:pPr>
              <w:rPr>
                <w:lang w:eastAsia="en-AU"/>
              </w:rPr>
            </w:pPr>
            <w:r>
              <w:rPr>
                <w:sz w:val="24"/>
                <w:lang w:eastAsia="en-AU"/>
              </w:rPr>
              <w:t>Country, if not Australia</w:t>
            </w:r>
            <w:r>
              <w:rPr>
                <w:b/>
                <w:sz w:val="24"/>
                <w:lang w:eastAsia="en-AU"/>
              </w:rPr>
              <w:t xml:space="preserve">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2E736DC2" w14:textId="77777777" w:rsidR="00BB0034" w:rsidRDefault="00BB0034">
            <w:pPr>
              <w:rPr>
                <w:lang w:eastAsia="en-AU"/>
              </w:rPr>
            </w:pPr>
            <w:r>
              <w:rPr>
                <w:sz w:val="24"/>
                <w:lang w:eastAsia="en-AU"/>
              </w:rPr>
              <w:t xml:space="preserve"> </w:t>
            </w:r>
          </w:p>
        </w:tc>
      </w:tr>
      <w:tr w:rsidR="00BB0034" w14:paraId="0D9A7611" w14:textId="77777777" w:rsidTr="00BB0034">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30C6B308" w14:textId="77777777" w:rsidR="00BB0034" w:rsidRDefault="00BB0034">
            <w:pPr>
              <w:rPr>
                <w:lang w:eastAsia="en-AU"/>
              </w:rPr>
            </w:pPr>
            <w:r>
              <w:rPr>
                <w:b/>
                <w:sz w:val="24"/>
                <w:lang w:eastAsia="en-AU"/>
              </w:rPr>
              <w:t>7.</w:t>
            </w:r>
            <w:r>
              <w:rPr>
                <w:rFonts w:ascii="Arial" w:eastAsia="Arial" w:hAnsi="Arial" w:cs="Arial"/>
                <w:b/>
                <w:sz w:val="24"/>
                <w:lang w:eastAsia="en-AU"/>
              </w:rPr>
              <w:t xml:space="preserve"> </w:t>
            </w:r>
            <w:r>
              <w:rPr>
                <w:b/>
                <w:sz w:val="24"/>
                <w:lang w:eastAsia="en-AU"/>
              </w:rPr>
              <w:t xml:space="preserve">Occupation </w:t>
            </w:r>
          </w:p>
        </w:tc>
        <w:tc>
          <w:tcPr>
            <w:tcW w:w="5051" w:type="dxa"/>
            <w:tcBorders>
              <w:top w:val="single" w:sz="4" w:space="0" w:color="000000"/>
              <w:left w:val="single" w:sz="4" w:space="0" w:color="000000"/>
              <w:bottom w:val="single" w:sz="4" w:space="0" w:color="000000"/>
              <w:right w:val="single" w:sz="4" w:space="0" w:color="000000"/>
            </w:tcBorders>
            <w:vAlign w:val="center"/>
            <w:hideMark/>
          </w:tcPr>
          <w:p w14:paraId="51CF025C" w14:textId="77777777" w:rsidR="00BB0034" w:rsidRDefault="00BB0034">
            <w:pPr>
              <w:rPr>
                <w:lang w:eastAsia="en-AU"/>
              </w:rPr>
            </w:pPr>
            <w:r>
              <w:rPr>
                <w:sz w:val="24"/>
                <w:lang w:eastAsia="en-AU"/>
              </w:rPr>
              <w:t xml:space="preserve"> </w:t>
            </w:r>
          </w:p>
        </w:tc>
      </w:tr>
    </w:tbl>
    <w:p w14:paraId="3C6BA41B" w14:textId="2BD891C6" w:rsidR="00BB0034" w:rsidRDefault="00BB0034" w:rsidP="00BB05D1">
      <w:pPr>
        <w:spacing w:after="139"/>
      </w:pPr>
      <w:r>
        <w:t xml:space="preserve"> </w:t>
      </w:r>
    </w:p>
    <w:p w14:paraId="0883724F" w14:textId="77777777" w:rsidR="00BB0034" w:rsidRPr="004B2183" w:rsidRDefault="00BB0034" w:rsidP="004B2183">
      <w:pPr>
        <w:pStyle w:val="Heading2"/>
        <w:spacing w:after="165"/>
        <w:ind w:right="56"/>
        <w:rPr>
          <w:rFonts w:asciiTheme="minorHAnsi" w:hAnsiTheme="minorHAnsi" w:cstheme="minorHAnsi"/>
          <w:b/>
          <w:bCs/>
          <w:color w:val="auto"/>
          <w:sz w:val="28"/>
        </w:rPr>
      </w:pPr>
      <w:r w:rsidRPr="004B2183">
        <w:rPr>
          <w:rFonts w:asciiTheme="minorHAnsi" w:hAnsiTheme="minorHAnsi" w:cstheme="minorHAnsi"/>
          <w:b/>
          <w:bCs/>
          <w:color w:val="auto"/>
          <w:sz w:val="28"/>
        </w:rPr>
        <w:t xml:space="preserve">ADDITIONAL PERSONAL DETAILS </w:t>
      </w:r>
    </w:p>
    <w:tbl>
      <w:tblPr>
        <w:tblStyle w:val="TableGrid"/>
        <w:tblW w:w="9299" w:type="dxa"/>
        <w:tblInd w:w="5" w:type="dxa"/>
        <w:tblCellMar>
          <w:top w:w="146" w:type="dxa"/>
          <w:left w:w="108" w:type="dxa"/>
          <w:right w:w="98" w:type="dxa"/>
        </w:tblCellMar>
        <w:tblLook w:val="04A0" w:firstRow="1" w:lastRow="0" w:firstColumn="1" w:lastColumn="0" w:noHBand="0" w:noVBand="1"/>
      </w:tblPr>
      <w:tblGrid>
        <w:gridCol w:w="4249"/>
        <w:gridCol w:w="5050"/>
      </w:tblGrid>
      <w:tr w:rsidR="00BB0034" w14:paraId="006397FA" w14:textId="77777777" w:rsidTr="00787AA6">
        <w:trPr>
          <w:trHeight w:val="838"/>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35C4F3A7" w14:textId="77777777" w:rsidR="00BB0034" w:rsidRDefault="00BB0034">
            <w:pPr>
              <w:ind w:left="360" w:hanging="360"/>
              <w:rPr>
                <w:lang w:eastAsia="en-AU"/>
              </w:rPr>
            </w:pPr>
            <w:r>
              <w:rPr>
                <w:b/>
                <w:sz w:val="24"/>
                <w:lang w:eastAsia="en-AU"/>
              </w:rPr>
              <w:t>8.</w:t>
            </w:r>
            <w:r>
              <w:rPr>
                <w:rFonts w:ascii="Arial" w:eastAsia="Arial" w:hAnsi="Arial" w:cs="Arial"/>
                <w:b/>
                <w:sz w:val="24"/>
                <w:lang w:eastAsia="en-AU"/>
              </w:rPr>
              <w:t xml:space="preserve"> </w:t>
            </w:r>
            <w:r>
              <w:rPr>
                <w:b/>
                <w:sz w:val="24"/>
                <w:lang w:eastAsia="en-AU"/>
              </w:rPr>
              <w:t xml:space="preserve">Current postal address (if same, write ‘as above’) </w:t>
            </w:r>
          </w:p>
        </w:tc>
        <w:tc>
          <w:tcPr>
            <w:tcW w:w="5050" w:type="dxa"/>
            <w:tcBorders>
              <w:top w:val="single" w:sz="4" w:space="0" w:color="000000"/>
              <w:left w:val="single" w:sz="4" w:space="0" w:color="000000"/>
              <w:bottom w:val="single" w:sz="4" w:space="0" w:color="000000"/>
              <w:right w:val="single" w:sz="4" w:space="0" w:color="000000"/>
            </w:tcBorders>
            <w:hideMark/>
          </w:tcPr>
          <w:p w14:paraId="5FC414EC" w14:textId="77777777" w:rsidR="00BB0034" w:rsidRDefault="00BB0034">
            <w:pPr>
              <w:rPr>
                <w:lang w:eastAsia="en-AU"/>
              </w:rPr>
            </w:pPr>
            <w:r>
              <w:rPr>
                <w:sz w:val="24"/>
                <w:lang w:eastAsia="en-AU"/>
              </w:rPr>
              <w:t xml:space="preserve"> </w:t>
            </w:r>
          </w:p>
        </w:tc>
      </w:tr>
      <w:tr w:rsidR="00BB0034" w14:paraId="30CD48B3" w14:textId="77777777" w:rsidTr="00787AA6">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07C9F710" w14:textId="77777777" w:rsidR="00BB0034" w:rsidRDefault="00BB0034">
            <w:pPr>
              <w:rPr>
                <w:lang w:eastAsia="en-AU"/>
              </w:rPr>
            </w:pPr>
            <w:r>
              <w:rPr>
                <w:sz w:val="24"/>
                <w:lang w:eastAsia="en-AU"/>
              </w:rPr>
              <w:t xml:space="preserve">Unit/Street number and name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6A17DEDA" w14:textId="77777777" w:rsidR="00BB0034" w:rsidRDefault="00BB0034">
            <w:pPr>
              <w:rPr>
                <w:lang w:eastAsia="en-AU"/>
              </w:rPr>
            </w:pPr>
            <w:r>
              <w:rPr>
                <w:sz w:val="24"/>
                <w:lang w:eastAsia="en-AU"/>
              </w:rPr>
              <w:t xml:space="preserve"> </w:t>
            </w:r>
          </w:p>
        </w:tc>
      </w:tr>
      <w:tr w:rsidR="00BB0034" w14:paraId="18813957" w14:textId="77777777" w:rsidTr="00787AA6">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4E6ABAB7" w14:textId="77777777" w:rsidR="00BB0034" w:rsidRDefault="00BB0034">
            <w:pPr>
              <w:rPr>
                <w:lang w:eastAsia="en-AU"/>
              </w:rPr>
            </w:pPr>
            <w:r>
              <w:rPr>
                <w:sz w:val="24"/>
                <w:lang w:eastAsia="en-AU"/>
              </w:rPr>
              <w:t xml:space="preserve">Suburb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6F89E774" w14:textId="77777777" w:rsidR="00BB0034" w:rsidRDefault="00BB0034">
            <w:pPr>
              <w:rPr>
                <w:lang w:eastAsia="en-AU"/>
              </w:rPr>
            </w:pPr>
            <w:r>
              <w:rPr>
                <w:sz w:val="24"/>
                <w:lang w:eastAsia="en-AU"/>
              </w:rPr>
              <w:t xml:space="preserve"> </w:t>
            </w:r>
          </w:p>
        </w:tc>
      </w:tr>
      <w:tr w:rsidR="00BB0034" w14:paraId="4410D82E" w14:textId="77777777" w:rsidTr="00787AA6">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30817D2C" w14:textId="77777777" w:rsidR="00BB0034" w:rsidRDefault="00BB0034">
            <w:pPr>
              <w:rPr>
                <w:lang w:eastAsia="en-AU"/>
              </w:rPr>
            </w:pPr>
            <w:r>
              <w:rPr>
                <w:sz w:val="24"/>
                <w:lang w:eastAsia="en-AU"/>
              </w:rPr>
              <w:t xml:space="preserve">State/Territory/Other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72ABCE28" w14:textId="77777777" w:rsidR="00BB0034" w:rsidRDefault="00BB0034">
            <w:pPr>
              <w:rPr>
                <w:lang w:eastAsia="en-AU"/>
              </w:rPr>
            </w:pPr>
            <w:r>
              <w:rPr>
                <w:sz w:val="24"/>
                <w:lang w:eastAsia="en-AU"/>
              </w:rPr>
              <w:t xml:space="preserve"> </w:t>
            </w:r>
          </w:p>
        </w:tc>
      </w:tr>
      <w:tr w:rsidR="00BB0034" w14:paraId="7DA5167D" w14:textId="77777777" w:rsidTr="00787AA6">
        <w:trPr>
          <w:trHeight w:val="545"/>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55423C18" w14:textId="77777777" w:rsidR="00BB0034" w:rsidRDefault="00BB0034">
            <w:pPr>
              <w:rPr>
                <w:lang w:eastAsia="en-AU"/>
              </w:rPr>
            </w:pPr>
            <w:r>
              <w:rPr>
                <w:sz w:val="24"/>
                <w:lang w:eastAsia="en-AU"/>
              </w:rPr>
              <w:lastRenderedPageBreak/>
              <w:t xml:space="preserve">Postcode </w:t>
            </w:r>
            <w:r>
              <w:rPr>
                <w:b/>
                <w:sz w:val="24"/>
                <w:lang w:eastAsia="en-AU"/>
              </w:rPr>
              <w:t xml:space="preserve">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69084752" w14:textId="77777777" w:rsidR="00BB0034" w:rsidRDefault="00BB0034">
            <w:pPr>
              <w:rPr>
                <w:lang w:eastAsia="en-AU"/>
              </w:rPr>
            </w:pPr>
            <w:r>
              <w:rPr>
                <w:sz w:val="24"/>
                <w:lang w:eastAsia="en-AU"/>
              </w:rPr>
              <w:t xml:space="preserve"> </w:t>
            </w:r>
          </w:p>
        </w:tc>
      </w:tr>
      <w:tr w:rsidR="00BB0034" w14:paraId="3A23185C" w14:textId="77777777" w:rsidTr="00787AA6">
        <w:trPr>
          <w:trHeight w:val="543"/>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415CA35C" w14:textId="77777777" w:rsidR="00BB0034" w:rsidRDefault="00BB0034">
            <w:pPr>
              <w:rPr>
                <w:lang w:eastAsia="en-AU"/>
              </w:rPr>
            </w:pPr>
            <w:r>
              <w:rPr>
                <w:sz w:val="24"/>
                <w:lang w:eastAsia="en-AU"/>
              </w:rPr>
              <w:t>Country, if not Australia</w:t>
            </w:r>
            <w:r>
              <w:rPr>
                <w:b/>
                <w:sz w:val="24"/>
                <w:lang w:eastAsia="en-AU"/>
              </w:rPr>
              <w:t xml:space="preserve">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19F3D445" w14:textId="77777777" w:rsidR="00BB0034" w:rsidRDefault="00BB0034">
            <w:pPr>
              <w:rPr>
                <w:lang w:eastAsia="en-AU"/>
              </w:rPr>
            </w:pPr>
            <w:r>
              <w:rPr>
                <w:sz w:val="24"/>
                <w:lang w:eastAsia="en-AU"/>
              </w:rPr>
              <w:t xml:space="preserve"> </w:t>
            </w:r>
          </w:p>
        </w:tc>
      </w:tr>
      <w:tr w:rsidR="00BB0034" w14:paraId="0CD726E1" w14:textId="77777777" w:rsidTr="00787AA6">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6F6A4B39" w14:textId="77777777" w:rsidR="00BB0034" w:rsidRDefault="00BB0034">
            <w:pPr>
              <w:rPr>
                <w:lang w:eastAsia="en-AU"/>
              </w:rPr>
            </w:pPr>
            <w:r>
              <w:rPr>
                <w:b/>
                <w:sz w:val="24"/>
                <w:lang w:eastAsia="en-AU"/>
              </w:rPr>
              <w:t>9.</w:t>
            </w:r>
            <w:r>
              <w:rPr>
                <w:rFonts w:ascii="Arial" w:eastAsia="Arial" w:hAnsi="Arial" w:cs="Arial"/>
                <w:b/>
                <w:sz w:val="24"/>
                <w:lang w:eastAsia="en-AU"/>
              </w:rPr>
              <w:t xml:space="preserve"> </w:t>
            </w:r>
            <w:r>
              <w:rPr>
                <w:b/>
                <w:sz w:val="24"/>
                <w:lang w:eastAsia="en-AU"/>
              </w:rPr>
              <w:t xml:space="preserve">Email address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5BD4C6B0" w14:textId="77777777" w:rsidR="00BB0034" w:rsidRDefault="00BB0034">
            <w:pPr>
              <w:rPr>
                <w:lang w:eastAsia="en-AU"/>
              </w:rPr>
            </w:pPr>
            <w:r>
              <w:rPr>
                <w:sz w:val="24"/>
                <w:lang w:eastAsia="en-AU"/>
              </w:rPr>
              <w:t xml:space="preserve"> </w:t>
            </w:r>
          </w:p>
        </w:tc>
      </w:tr>
      <w:tr w:rsidR="00BB0034" w14:paraId="22E5B80E" w14:textId="77777777" w:rsidTr="00787AA6">
        <w:trPr>
          <w:trHeight w:val="542"/>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34FB5085" w14:textId="77777777" w:rsidR="00BB0034" w:rsidRDefault="00BB0034">
            <w:pPr>
              <w:rPr>
                <w:lang w:eastAsia="en-AU"/>
              </w:rPr>
            </w:pPr>
            <w:r>
              <w:rPr>
                <w:b/>
                <w:sz w:val="24"/>
                <w:lang w:eastAsia="en-AU"/>
              </w:rPr>
              <w:t>10.</w:t>
            </w:r>
            <w:r>
              <w:rPr>
                <w:rFonts w:ascii="Arial" w:eastAsia="Arial" w:hAnsi="Arial" w:cs="Arial"/>
                <w:b/>
                <w:sz w:val="24"/>
                <w:lang w:eastAsia="en-AU"/>
              </w:rPr>
              <w:t xml:space="preserve"> </w:t>
            </w:r>
            <w:r>
              <w:rPr>
                <w:b/>
                <w:sz w:val="24"/>
                <w:lang w:eastAsia="en-AU"/>
              </w:rPr>
              <w:t xml:space="preserve">Mobile number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284CBC6F" w14:textId="77777777" w:rsidR="00BB0034" w:rsidRDefault="00BB0034">
            <w:pPr>
              <w:rPr>
                <w:lang w:eastAsia="en-AU"/>
              </w:rPr>
            </w:pPr>
            <w:r>
              <w:rPr>
                <w:sz w:val="24"/>
                <w:lang w:eastAsia="en-AU"/>
              </w:rPr>
              <w:t xml:space="preserve"> </w:t>
            </w:r>
          </w:p>
        </w:tc>
      </w:tr>
      <w:tr w:rsidR="00BB0034" w14:paraId="369198D4" w14:textId="77777777" w:rsidTr="00787AA6">
        <w:trPr>
          <w:trHeight w:val="838"/>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61D2C0BC" w14:textId="77777777" w:rsidR="00BB0034" w:rsidRDefault="00BB0034">
            <w:pPr>
              <w:ind w:left="360" w:right="642" w:hanging="360"/>
              <w:rPr>
                <w:lang w:eastAsia="en-AU"/>
              </w:rPr>
            </w:pPr>
            <w:r>
              <w:rPr>
                <w:b/>
                <w:sz w:val="24"/>
                <w:lang w:eastAsia="en-AU"/>
              </w:rPr>
              <w:t>11.</w:t>
            </w:r>
            <w:r>
              <w:rPr>
                <w:rFonts w:ascii="Arial" w:eastAsia="Arial" w:hAnsi="Arial" w:cs="Arial"/>
                <w:b/>
                <w:sz w:val="24"/>
                <w:lang w:eastAsia="en-AU"/>
              </w:rPr>
              <w:t xml:space="preserve"> </w:t>
            </w:r>
            <w:r>
              <w:rPr>
                <w:b/>
                <w:sz w:val="24"/>
                <w:lang w:eastAsia="en-AU"/>
              </w:rPr>
              <w:t xml:space="preserve">Home phone </w:t>
            </w:r>
            <w:proofErr w:type="gramStart"/>
            <w:r>
              <w:rPr>
                <w:b/>
                <w:sz w:val="24"/>
                <w:lang w:eastAsia="en-AU"/>
              </w:rPr>
              <w:t>number  (</w:t>
            </w:r>
            <w:proofErr w:type="gramEnd"/>
            <w:r>
              <w:rPr>
                <w:b/>
                <w:sz w:val="24"/>
                <w:lang w:eastAsia="en-AU"/>
              </w:rPr>
              <w:t xml:space="preserve">include area code) </w:t>
            </w:r>
          </w:p>
        </w:tc>
        <w:tc>
          <w:tcPr>
            <w:tcW w:w="5050" w:type="dxa"/>
            <w:tcBorders>
              <w:top w:val="single" w:sz="4" w:space="0" w:color="000000"/>
              <w:left w:val="single" w:sz="4" w:space="0" w:color="000000"/>
              <w:bottom w:val="single" w:sz="4" w:space="0" w:color="000000"/>
              <w:right w:val="single" w:sz="4" w:space="0" w:color="000000"/>
            </w:tcBorders>
            <w:hideMark/>
          </w:tcPr>
          <w:p w14:paraId="6D38C95B" w14:textId="77777777" w:rsidR="00BB0034" w:rsidRDefault="00BB0034">
            <w:pPr>
              <w:rPr>
                <w:lang w:eastAsia="en-AU"/>
              </w:rPr>
            </w:pPr>
            <w:r>
              <w:rPr>
                <w:sz w:val="24"/>
                <w:lang w:eastAsia="en-AU"/>
              </w:rPr>
              <w:t xml:space="preserve"> </w:t>
            </w:r>
          </w:p>
        </w:tc>
      </w:tr>
      <w:tr w:rsidR="00BB0034" w14:paraId="4C90BD07" w14:textId="77777777" w:rsidTr="00787AA6">
        <w:trPr>
          <w:trHeight w:val="835"/>
        </w:trPr>
        <w:tc>
          <w:tcPr>
            <w:tcW w:w="4249" w:type="dxa"/>
            <w:tcBorders>
              <w:top w:val="single" w:sz="4" w:space="0" w:color="000000"/>
              <w:left w:val="single" w:sz="4" w:space="0" w:color="000000"/>
              <w:bottom w:val="single" w:sz="4" w:space="0" w:color="000000"/>
              <w:right w:val="single" w:sz="4" w:space="0" w:color="000000"/>
            </w:tcBorders>
            <w:vAlign w:val="center"/>
            <w:hideMark/>
          </w:tcPr>
          <w:p w14:paraId="0AA0BEBB" w14:textId="77777777" w:rsidR="00BB0034" w:rsidRDefault="00BB0034">
            <w:pPr>
              <w:ind w:left="360" w:right="692" w:hanging="360"/>
              <w:rPr>
                <w:lang w:eastAsia="en-AU"/>
              </w:rPr>
            </w:pPr>
            <w:r>
              <w:rPr>
                <w:b/>
                <w:sz w:val="24"/>
                <w:lang w:eastAsia="en-AU"/>
              </w:rPr>
              <w:t>12.</w:t>
            </w:r>
            <w:r>
              <w:rPr>
                <w:rFonts w:ascii="Arial" w:eastAsia="Arial" w:hAnsi="Arial" w:cs="Arial"/>
                <w:b/>
                <w:sz w:val="24"/>
                <w:lang w:eastAsia="en-AU"/>
              </w:rPr>
              <w:t xml:space="preserve"> </w:t>
            </w:r>
            <w:r>
              <w:rPr>
                <w:b/>
                <w:sz w:val="24"/>
                <w:lang w:eastAsia="en-AU"/>
              </w:rPr>
              <w:t xml:space="preserve">Work phone </w:t>
            </w:r>
            <w:proofErr w:type="gramStart"/>
            <w:r>
              <w:rPr>
                <w:b/>
                <w:sz w:val="24"/>
                <w:lang w:eastAsia="en-AU"/>
              </w:rPr>
              <w:t>number  (</w:t>
            </w:r>
            <w:proofErr w:type="gramEnd"/>
            <w:r>
              <w:rPr>
                <w:b/>
                <w:sz w:val="24"/>
                <w:lang w:eastAsia="en-AU"/>
              </w:rPr>
              <w:t xml:space="preserve">include area code) </w:t>
            </w:r>
          </w:p>
        </w:tc>
        <w:tc>
          <w:tcPr>
            <w:tcW w:w="5050" w:type="dxa"/>
            <w:tcBorders>
              <w:top w:val="single" w:sz="4" w:space="0" w:color="000000"/>
              <w:left w:val="single" w:sz="4" w:space="0" w:color="000000"/>
              <w:bottom w:val="single" w:sz="4" w:space="0" w:color="000000"/>
              <w:right w:val="single" w:sz="4" w:space="0" w:color="000000"/>
            </w:tcBorders>
            <w:hideMark/>
          </w:tcPr>
          <w:p w14:paraId="53C1CADF" w14:textId="77777777" w:rsidR="00BB0034" w:rsidRDefault="00BB0034">
            <w:pPr>
              <w:rPr>
                <w:lang w:eastAsia="en-AU"/>
              </w:rPr>
            </w:pPr>
            <w:r>
              <w:rPr>
                <w:sz w:val="24"/>
                <w:lang w:eastAsia="en-AU"/>
              </w:rPr>
              <w:t xml:space="preserve"> </w:t>
            </w:r>
          </w:p>
        </w:tc>
      </w:tr>
      <w:tr w:rsidR="00BB0034" w14:paraId="3D279A35" w14:textId="77777777" w:rsidTr="00787AA6">
        <w:trPr>
          <w:trHeight w:val="4674"/>
        </w:trPr>
        <w:tc>
          <w:tcPr>
            <w:tcW w:w="4249" w:type="dxa"/>
            <w:tcBorders>
              <w:top w:val="single" w:sz="4" w:space="0" w:color="000000"/>
              <w:left w:val="single" w:sz="4" w:space="0" w:color="000000"/>
              <w:bottom w:val="single" w:sz="4" w:space="0" w:color="000000"/>
              <w:right w:val="single" w:sz="4" w:space="0" w:color="000000"/>
            </w:tcBorders>
            <w:hideMark/>
          </w:tcPr>
          <w:p w14:paraId="67B0A496" w14:textId="77777777" w:rsidR="00BB0034" w:rsidRDefault="00BB0034">
            <w:pPr>
              <w:rPr>
                <w:lang w:eastAsia="en-AU"/>
              </w:rPr>
            </w:pPr>
            <w:r>
              <w:rPr>
                <w:b/>
                <w:sz w:val="24"/>
                <w:lang w:eastAsia="en-AU"/>
              </w:rPr>
              <w:t>13.</w:t>
            </w:r>
            <w:r>
              <w:rPr>
                <w:rFonts w:ascii="Arial" w:eastAsia="Arial" w:hAnsi="Arial" w:cs="Arial"/>
                <w:b/>
                <w:sz w:val="24"/>
                <w:lang w:eastAsia="en-AU"/>
              </w:rPr>
              <w:t xml:space="preserve"> </w:t>
            </w:r>
            <w:r>
              <w:rPr>
                <w:b/>
                <w:sz w:val="24"/>
                <w:lang w:eastAsia="en-AU"/>
              </w:rPr>
              <w:t xml:space="preserve">Preferred contact method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7EA6EFAC" w14:textId="0B66D40F" w:rsidR="00BB0034" w:rsidRDefault="00BB0034">
            <w:pPr>
              <w:tabs>
                <w:tab w:val="center" w:pos="910"/>
              </w:tabs>
              <w:spacing w:after="112"/>
              <w:rPr>
                <w:lang w:eastAsia="en-AU"/>
              </w:rPr>
            </w:pPr>
            <w:r>
              <w:rPr>
                <w:lang w:eastAsia="en-AU"/>
              </w:rPr>
              <w:t xml:space="preserve"> </w:t>
            </w:r>
            <w:sdt>
              <w:sdtPr>
                <w:rPr>
                  <w:lang w:eastAsia="en-AU"/>
                </w:rPr>
                <w:id w:val="872268223"/>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Mobile </w:t>
            </w:r>
          </w:p>
          <w:p w14:paraId="654589E0" w14:textId="30F31D78" w:rsidR="00BB0034" w:rsidRDefault="00BB0034">
            <w:pPr>
              <w:tabs>
                <w:tab w:val="center" w:pos="1613"/>
              </w:tabs>
              <w:spacing w:after="112"/>
              <w:rPr>
                <w:lang w:eastAsia="en-AU"/>
              </w:rPr>
            </w:pPr>
            <w:r>
              <w:rPr>
                <w:sz w:val="24"/>
                <w:lang w:eastAsia="en-AU"/>
              </w:rPr>
              <w:t xml:space="preserve"> </w:t>
            </w:r>
            <w:sdt>
              <w:sdtPr>
                <w:rPr>
                  <w:lang w:eastAsia="en-AU"/>
                </w:rPr>
                <w:id w:val="788015875"/>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sidR="004B2183">
              <w:rPr>
                <w:lang w:eastAsia="en-AU"/>
              </w:rPr>
              <w:t xml:space="preserve"> </w:t>
            </w:r>
            <w:r>
              <w:rPr>
                <w:sz w:val="24"/>
                <w:lang w:eastAsia="en-AU"/>
              </w:rPr>
              <w:t xml:space="preserve">Home phone number </w:t>
            </w:r>
          </w:p>
          <w:p w14:paraId="37C741E6" w14:textId="177BCE07" w:rsidR="00BB0034" w:rsidRDefault="00BB0034">
            <w:pPr>
              <w:tabs>
                <w:tab w:val="center" w:pos="1586"/>
              </w:tabs>
              <w:spacing w:after="112"/>
              <w:rPr>
                <w:lang w:eastAsia="en-AU"/>
              </w:rPr>
            </w:pPr>
            <w:r>
              <w:rPr>
                <w:sz w:val="24"/>
                <w:lang w:eastAsia="en-AU"/>
              </w:rPr>
              <w:t xml:space="preserve"> </w:t>
            </w:r>
            <w:sdt>
              <w:sdtPr>
                <w:rPr>
                  <w:lang w:eastAsia="en-AU"/>
                </w:rPr>
                <w:id w:val="1664043202"/>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sidR="004B2183">
              <w:rPr>
                <w:lang w:eastAsia="en-AU"/>
              </w:rPr>
              <w:t xml:space="preserve"> </w:t>
            </w:r>
            <w:r>
              <w:rPr>
                <w:sz w:val="24"/>
                <w:lang w:eastAsia="en-AU"/>
              </w:rPr>
              <w:t xml:space="preserve">Work phone </w:t>
            </w:r>
            <w:proofErr w:type="gramStart"/>
            <w:r>
              <w:rPr>
                <w:sz w:val="24"/>
                <w:lang w:eastAsia="en-AU"/>
              </w:rPr>
              <w:t>number</w:t>
            </w:r>
            <w:proofErr w:type="gramEnd"/>
            <w:r>
              <w:rPr>
                <w:sz w:val="24"/>
                <w:lang w:eastAsia="en-AU"/>
              </w:rPr>
              <w:t xml:space="preserve"> </w:t>
            </w:r>
          </w:p>
          <w:p w14:paraId="7237E121" w14:textId="0474FCDF" w:rsidR="00BB0034" w:rsidRDefault="00BB0034">
            <w:pPr>
              <w:tabs>
                <w:tab w:val="center" w:pos="834"/>
              </w:tabs>
              <w:spacing w:after="112"/>
              <w:rPr>
                <w:lang w:eastAsia="en-AU"/>
              </w:rPr>
            </w:pPr>
            <w:r>
              <w:rPr>
                <w:sz w:val="24"/>
                <w:lang w:eastAsia="en-AU"/>
              </w:rPr>
              <w:t xml:space="preserve"> </w:t>
            </w:r>
            <w:sdt>
              <w:sdtPr>
                <w:rPr>
                  <w:lang w:eastAsia="en-AU"/>
                </w:rPr>
                <w:id w:val="2115319194"/>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sidR="004B2183">
              <w:rPr>
                <w:lang w:eastAsia="en-AU"/>
              </w:rPr>
              <w:t xml:space="preserve"> </w:t>
            </w:r>
            <w:r>
              <w:rPr>
                <w:sz w:val="24"/>
                <w:lang w:eastAsia="en-AU"/>
              </w:rPr>
              <w:t xml:space="preserve">Email </w:t>
            </w:r>
          </w:p>
          <w:p w14:paraId="64C4A141" w14:textId="32772EE6" w:rsidR="00BB0034" w:rsidRDefault="00BB0034">
            <w:pPr>
              <w:tabs>
                <w:tab w:val="center" w:pos="779"/>
              </w:tabs>
              <w:spacing w:after="112"/>
              <w:rPr>
                <w:lang w:eastAsia="en-AU"/>
              </w:rPr>
            </w:pPr>
            <w:r>
              <w:rPr>
                <w:sz w:val="24"/>
                <w:lang w:eastAsia="en-AU"/>
              </w:rPr>
              <w:t xml:space="preserve"> </w:t>
            </w:r>
            <w:sdt>
              <w:sdtPr>
                <w:rPr>
                  <w:lang w:eastAsia="en-AU"/>
                </w:rPr>
                <w:id w:val="-1598009329"/>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sidR="004B2183">
              <w:rPr>
                <w:lang w:eastAsia="en-AU"/>
              </w:rPr>
              <w:t xml:space="preserve"> </w:t>
            </w:r>
            <w:r>
              <w:rPr>
                <w:sz w:val="24"/>
                <w:lang w:eastAsia="en-AU"/>
              </w:rPr>
              <w:t xml:space="preserve">Post </w:t>
            </w:r>
          </w:p>
          <w:p w14:paraId="5E98572B" w14:textId="5AA459A8" w:rsidR="00943460" w:rsidRDefault="00BB0034" w:rsidP="00943460">
            <w:pPr>
              <w:tabs>
                <w:tab w:val="center" w:pos="779"/>
              </w:tabs>
              <w:spacing w:after="112"/>
              <w:rPr>
                <w:lang w:eastAsia="en-AU"/>
              </w:rPr>
            </w:pPr>
            <w:r>
              <w:rPr>
                <w:sz w:val="24"/>
                <w:lang w:eastAsia="en-AU"/>
              </w:rPr>
              <w:t xml:space="preserve"> </w:t>
            </w:r>
            <w:sdt>
              <w:sdtPr>
                <w:rPr>
                  <w:lang w:eastAsia="en-AU"/>
                </w:rPr>
                <w:id w:val="-1704625757"/>
                <w14:checkbox>
                  <w14:checked w14:val="0"/>
                  <w14:checkedState w14:val="2612" w14:font="MS Gothic"/>
                  <w14:uncheckedState w14:val="2610" w14:font="MS Gothic"/>
                </w14:checkbox>
              </w:sdtPr>
              <w:sdtContent>
                <w:r w:rsidR="00943460">
                  <w:rPr>
                    <w:rFonts w:ascii="MS Gothic" w:eastAsia="MS Gothic" w:hAnsi="MS Gothic" w:hint="eastAsia"/>
                    <w:lang w:eastAsia="en-AU"/>
                  </w:rPr>
                  <w:t>☐</w:t>
                </w:r>
              </w:sdtContent>
            </w:sdt>
            <w:r w:rsidR="00943460">
              <w:rPr>
                <w:lang w:eastAsia="en-AU"/>
              </w:rPr>
              <w:t xml:space="preserve"> </w:t>
            </w:r>
            <w:r w:rsidR="00943460">
              <w:rPr>
                <w:sz w:val="24"/>
                <w:lang w:eastAsia="en-AU"/>
              </w:rPr>
              <w:t xml:space="preserve">Other </w:t>
            </w:r>
          </w:p>
          <w:p w14:paraId="666B149A" w14:textId="6E107040" w:rsidR="00BB0034" w:rsidRDefault="00BB0034">
            <w:pPr>
              <w:spacing w:line="336" w:lineRule="auto"/>
              <w:ind w:right="969" w:firstLine="24"/>
              <w:rPr>
                <w:lang w:eastAsia="en-AU"/>
              </w:rPr>
            </w:pPr>
            <w:r>
              <w:rPr>
                <w:sz w:val="24"/>
                <w:lang w:eastAsia="en-AU"/>
              </w:rPr>
              <w:t xml:space="preserve">Comments: </w:t>
            </w:r>
          </w:p>
          <w:p w14:paraId="3502378E" w14:textId="77777777" w:rsidR="00BB0034" w:rsidRDefault="00BB0034">
            <w:pPr>
              <w:spacing w:after="99"/>
              <w:rPr>
                <w:lang w:eastAsia="en-AU"/>
              </w:rPr>
            </w:pPr>
            <w:r>
              <w:rPr>
                <w:sz w:val="24"/>
                <w:lang w:eastAsia="en-AU"/>
              </w:rPr>
              <w:t xml:space="preserve"> </w:t>
            </w:r>
          </w:p>
          <w:p w14:paraId="311A13BC" w14:textId="77777777" w:rsidR="00BB0034" w:rsidRDefault="00BB0034">
            <w:pPr>
              <w:spacing w:after="97"/>
              <w:rPr>
                <w:lang w:eastAsia="en-AU"/>
              </w:rPr>
            </w:pPr>
            <w:r>
              <w:rPr>
                <w:sz w:val="24"/>
                <w:lang w:eastAsia="en-AU"/>
              </w:rPr>
              <w:t xml:space="preserve"> </w:t>
            </w:r>
          </w:p>
          <w:p w14:paraId="5073E245" w14:textId="77777777" w:rsidR="00BB0034" w:rsidRDefault="00BB0034">
            <w:pPr>
              <w:spacing w:after="96"/>
              <w:rPr>
                <w:lang w:eastAsia="en-AU"/>
              </w:rPr>
            </w:pPr>
            <w:r>
              <w:rPr>
                <w:sz w:val="24"/>
                <w:lang w:eastAsia="en-AU"/>
              </w:rPr>
              <w:t xml:space="preserve"> </w:t>
            </w:r>
          </w:p>
          <w:p w14:paraId="08BC5C25" w14:textId="77777777" w:rsidR="00BB0034" w:rsidRDefault="00BB0034">
            <w:pPr>
              <w:rPr>
                <w:lang w:eastAsia="en-AU"/>
              </w:rPr>
            </w:pPr>
            <w:r>
              <w:rPr>
                <w:sz w:val="24"/>
                <w:lang w:eastAsia="en-AU"/>
              </w:rPr>
              <w:t xml:space="preserve"> </w:t>
            </w:r>
          </w:p>
        </w:tc>
      </w:tr>
      <w:tr w:rsidR="00BB0034" w14:paraId="389546C0" w14:textId="77777777" w:rsidTr="00787AA6">
        <w:trPr>
          <w:trHeight w:val="1781"/>
        </w:trPr>
        <w:tc>
          <w:tcPr>
            <w:tcW w:w="4249" w:type="dxa"/>
            <w:tcBorders>
              <w:top w:val="single" w:sz="4" w:space="0" w:color="000000"/>
              <w:left w:val="single" w:sz="4" w:space="0" w:color="000000"/>
              <w:bottom w:val="single" w:sz="4" w:space="0" w:color="000000"/>
              <w:right w:val="single" w:sz="4" w:space="0" w:color="000000"/>
            </w:tcBorders>
            <w:hideMark/>
          </w:tcPr>
          <w:p w14:paraId="3353C7E2" w14:textId="77777777" w:rsidR="00BB0034" w:rsidRDefault="00BB0034">
            <w:pPr>
              <w:ind w:left="360" w:hanging="360"/>
              <w:rPr>
                <w:lang w:eastAsia="en-AU"/>
              </w:rPr>
            </w:pPr>
            <w:r>
              <w:rPr>
                <w:b/>
                <w:sz w:val="24"/>
                <w:lang w:eastAsia="en-AU"/>
              </w:rPr>
              <w:t>14.</w:t>
            </w:r>
            <w:r>
              <w:rPr>
                <w:rFonts w:ascii="Arial" w:eastAsia="Arial" w:hAnsi="Arial" w:cs="Arial"/>
                <w:b/>
                <w:sz w:val="24"/>
                <w:lang w:eastAsia="en-AU"/>
              </w:rPr>
              <w:t xml:space="preserve"> </w:t>
            </w:r>
            <w:r>
              <w:rPr>
                <w:b/>
                <w:sz w:val="24"/>
                <w:lang w:eastAsia="en-AU"/>
              </w:rPr>
              <w:t xml:space="preserve">Additional instructions for contact (e.g. email before phone contact, best times to contact, do not leave a message)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302800C5" w14:textId="77777777" w:rsidR="00BB0034" w:rsidRDefault="00BB0034">
            <w:pPr>
              <w:spacing w:after="96"/>
              <w:rPr>
                <w:lang w:eastAsia="en-AU"/>
              </w:rPr>
            </w:pPr>
            <w:r>
              <w:rPr>
                <w:sz w:val="24"/>
                <w:lang w:eastAsia="en-AU"/>
              </w:rPr>
              <w:t xml:space="preserve"> </w:t>
            </w:r>
          </w:p>
          <w:p w14:paraId="09B24CFA" w14:textId="77777777" w:rsidR="00BB0034" w:rsidRDefault="00BB0034">
            <w:pPr>
              <w:spacing w:after="96"/>
              <w:rPr>
                <w:lang w:eastAsia="en-AU"/>
              </w:rPr>
            </w:pPr>
            <w:r>
              <w:rPr>
                <w:sz w:val="24"/>
                <w:lang w:eastAsia="en-AU"/>
              </w:rPr>
              <w:t xml:space="preserve"> </w:t>
            </w:r>
          </w:p>
          <w:p w14:paraId="183FCA45" w14:textId="77777777" w:rsidR="00BB0034" w:rsidRDefault="00BB0034">
            <w:pPr>
              <w:spacing w:after="96"/>
              <w:rPr>
                <w:lang w:eastAsia="en-AU"/>
              </w:rPr>
            </w:pPr>
            <w:r>
              <w:rPr>
                <w:sz w:val="24"/>
                <w:lang w:eastAsia="en-AU"/>
              </w:rPr>
              <w:t xml:space="preserve"> </w:t>
            </w:r>
          </w:p>
          <w:p w14:paraId="623F7C6D" w14:textId="77777777" w:rsidR="00BB0034" w:rsidRDefault="00BB0034">
            <w:pPr>
              <w:rPr>
                <w:lang w:eastAsia="en-AU"/>
              </w:rPr>
            </w:pPr>
            <w:r>
              <w:rPr>
                <w:sz w:val="24"/>
                <w:lang w:eastAsia="en-AU"/>
              </w:rPr>
              <w:t xml:space="preserve"> </w:t>
            </w:r>
          </w:p>
        </w:tc>
      </w:tr>
      <w:tr w:rsidR="00BB0034" w14:paraId="1A677A53" w14:textId="77777777" w:rsidTr="00BB0034">
        <w:tblPrEx>
          <w:tblCellMar>
            <w:right w:w="59" w:type="dxa"/>
          </w:tblCellMar>
        </w:tblPrEx>
        <w:trPr>
          <w:trHeight w:val="4138"/>
        </w:trPr>
        <w:tc>
          <w:tcPr>
            <w:tcW w:w="4249" w:type="dxa"/>
            <w:tcBorders>
              <w:top w:val="single" w:sz="4" w:space="0" w:color="000000"/>
              <w:left w:val="single" w:sz="4" w:space="0" w:color="000000"/>
              <w:bottom w:val="single" w:sz="4" w:space="0" w:color="000000"/>
              <w:right w:val="single" w:sz="4" w:space="0" w:color="000000"/>
            </w:tcBorders>
            <w:hideMark/>
          </w:tcPr>
          <w:p w14:paraId="03FA5D4E" w14:textId="77777777" w:rsidR="00BB0034" w:rsidRDefault="00BB0034">
            <w:pPr>
              <w:rPr>
                <w:lang w:eastAsia="en-AU"/>
              </w:rPr>
            </w:pPr>
            <w:r>
              <w:rPr>
                <w:b/>
                <w:sz w:val="24"/>
                <w:lang w:eastAsia="en-AU"/>
              </w:rPr>
              <w:lastRenderedPageBreak/>
              <w:t>15.</w:t>
            </w:r>
            <w:r>
              <w:rPr>
                <w:rFonts w:ascii="Arial" w:eastAsia="Arial" w:hAnsi="Arial" w:cs="Arial"/>
                <w:b/>
                <w:sz w:val="24"/>
                <w:lang w:eastAsia="en-AU"/>
              </w:rPr>
              <w:t xml:space="preserve"> </w:t>
            </w:r>
            <w:r>
              <w:rPr>
                <w:b/>
                <w:sz w:val="24"/>
                <w:lang w:eastAsia="en-AU"/>
              </w:rPr>
              <w:t xml:space="preserve">Service status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36DA3368" w14:textId="77777777" w:rsidR="00BB0034" w:rsidRDefault="00BB0034">
            <w:pPr>
              <w:tabs>
                <w:tab w:val="center" w:pos="293"/>
                <w:tab w:val="center" w:pos="1760"/>
              </w:tabs>
              <w:spacing w:after="112"/>
              <w:rPr>
                <w:lang w:eastAsia="en-AU"/>
              </w:rPr>
            </w:pPr>
            <w:r>
              <w:rPr>
                <w:lang w:eastAsia="en-AU"/>
              </w:rPr>
              <w:t xml:space="preserve"> </w:t>
            </w:r>
            <w:sdt>
              <w:sdtPr>
                <w:rPr>
                  <w:lang w:eastAsia="en-AU"/>
                </w:rPr>
                <w:id w:val="111549535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Current serving member </w:t>
            </w:r>
          </w:p>
          <w:p w14:paraId="6BF2EDDA" w14:textId="77777777" w:rsidR="00BB0034" w:rsidRDefault="00BB0034">
            <w:pPr>
              <w:tabs>
                <w:tab w:val="center" w:pos="293"/>
                <w:tab w:val="center" w:pos="1367"/>
              </w:tabs>
              <w:spacing w:after="112"/>
              <w:rPr>
                <w:lang w:eastAsia="en-AU"/>
              </w:rPr>
            </w:pPr>
            <w:r>
              <w:rPr>
                <w:sz w:val="24"/>
                <w:lang w:eastAsia="en-AU"/>
              </w:rPr>
              <w:t xml:space="preserve"> </w:t>
            </w:r>
            <w:r>
              <w:rPr>
                <w:sz w:val="24"/>
                <w:lang w:eastAsia="en-AU"/>
              </w:rPr>
              <w:tab/>
            </w:r>
            <w:sdt>
              <w:sdtPr>
                <w:rPr>
                  <w:lang w:eastAsia="en-AU"/>
                </w:rPr>
                <w:id w:val="1903099977"/>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Former member </w:t>
            </w:r>
          </w:p>
          <w:p w14:paraId="619BB290" w14:textId="77777777" w:rsidR="00BB0034" w:rsidRDefault="00BB0034">
            <w:pPr>
              <w:tabs>
                <w:tab w:val="center" w:pos="293"/>
                <w:tab w:val="center" w:pos="2288"/>
              </w:tabs>
              <w:spacing w:after="112"/>
              <w:rPr>
                <w:lang w:eastAsia="en-AU"/>
              </w:rPr>
            </w:pPr>
            <w:r>
              <w:rPr>
                <w:sz w:val="24"/>
                <w:lang w:eastAsia="en-AU"/>
              </w:rPr>
              <w:t xml:space="preserve"> </w:t>
            </w:r>
            <w:r>
              <w:rPr>
                <w:sz w:val="24"/>
                <w:lang w:eastAsia="en-AU"/>
              </w:rPr>
              <w:tab/>
            </w:r>
            <w:sdt>
              <w:sdtPr>
                <w:rPr>
                  <w:lang w:eastAsia="en-AU"/>
                </w:rPr>
                <w:id w:val="71562838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APS employee – deployed </w:t>
            </w:r>
            <w:proofErr w:type="gramStart"/>
            <w:r>
              <w:rPr>
                <w:sz w:val="24"/>
                <w:lang w:eastAsia="en-AU"/>
              </w:rPr>
              <w:t>overseas</w:t>
            </w:r>
            <w:proofErr w:type="gramEnd"/>
            <w:r>
              <w:rPr>
                <w:sz w:val="24"/>
                <w:lang w:eastAsia="en-AU"/>
              </w:rPr>
              <w:t xml:space="preserve"> </w:t>
            </w:r>
          </w:p>
          <w:p w14:paraId="2D1E2D95" w14:textId="77777777" w:rsidR="00BB0034" w:rsidRDefault="00BB0034">
            <w:pPr>
              <w:tabs>
                <w:tab w:val="center" w:pos="293"/>
                <w:tab w:val="center" w:pos="2535"/>
              </w:tabs>
              <w:spacing w:after="113"/>
              <w:rPr>
                <w:lang w:eastAsia="en-AU"/>
              </w:rPr>
            </w:pPr>
            <w:r>
              <w:rPr>
                <w:sz w:val="24"/>
                <w:lang w:eastAsia="en-AU"/>
              </w:rPr>
              <w:t xml:space="preserve"> </w:t>
            </w:r>
            <w:r>
              <w:rPr>
                <w:sz w:val="24"/>
                <w:lang w:eastAsia="en-AU"/>
              </w:rPr>
              <w:tab/>
            </w:r>
            <w:sdt>
              <w:sdtPr>
                <w:rPr>
                  <w:lang w:eastAsia="en-AU"/>
                </w:rPr>
                <w:id w:val="807830623"/>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Defence contractor – deployed </w:t>
            </w:r>
            <w:proofErr w:type="gramStart"/>
            <w:r>
              <w:rPr>
                <w:sz w:val="24"/>
                <w:lang w:eastAsia="en-AU"/>
              </w:rPr>
              <w:t>overseas</w:t>
            </w:r>
            <w:proofErr w:type="gramEnd"/>
            <w:r>
              <w:rPr>
                <w:sz w:val="24"/>
                <w:lang w:eastAsia="en-AU"/>
              </w:rPr>
              <w:t xml:space="preserve"> </w:t>
            </w:r>
          </w:p>
          <w:p w14:paraId="79C77CD9" w14:textId="77777777" w:rsidR="00BB0034" w:rsidRDefault="00BB0034">
            <w:pPr>
              <w:spacing w:after="120" w:line="240" w:lineRule="auto"/>
              <w:ind w:firstLine="24"/>
              <w:rPr>
                <w:lang w:eastAsia="en-AU"/>
              </w:rPr>
            </w:pPr>
            <w:r>
              <w:rPr>
                <w:lang w:eastAsia="en-AU"/>
              </w:rPr>
              <w:t xml:space="preserve"> </w:t>
            </w:r>
            <w:sdt>
              <w:sdtPr>
                <w:rPr>
                  <w:lang w:eastAsia="en-AU"/>
                </w:rPr>
                <w:id w:val="-184862810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Reservist (please specify reserve type below) </w:t>
            </w:r>
          </w:p>
          <w:p w14:paraId="750D9B39" w14:textId="77777777" w:rsidR="00BB0034" w:rsidRDefault="00BB0034">
            <w:pPr>
              <w:spacing w:after="96"/>
              <w:rPr>
                <w:lang w:eastAsia="en-AU"/>
              </w:rPr>
            </w:pPr>
            <w:r>
              <w:rPr>
                <w:sz w:val="24"/>
                <w:lang w:eastAsia="en-AU"/>
              </w:rPr>
              <w:t xml:space="preserve">Comments:  </w:t>
            </w:r>
          </w:p>
          <w:p w14:paraId="2608C66E" w14:textId="77777777" w:rsidR="00BB0034" w:rsidRDefault="00BB0034">
            <w:pPr>
              <w:spacing w:after="96"/>
              <w:rPr>
                <w:lang w:eastAsia="en-AU"/>
              </w:rPr>
            </w:pPr>
            <w:r>
              <w:rPr>
                <w:sz w:val="24"/>
                <w:lang w:eastAsia="en-AU"/>
              </w:rPr>
              <w:t xml:space="preserve"> </w:t>
            </w:r>
          </w:p>
          <w:p w14:paraId="39B13304" w14:textId="77777777" w:rsidR="00BB0034" w:rsidRDefault="00BB0034">
            <w:pPr>
              <w:spacing w:after="96"/>
              <w:rPr>
                <w:lang w:eastAsia="en-AU"/>
              </w:rPr>
            </w:pPr>
            <w:r>
              <w:rPr>
                <w:sz w:val="24"/>
                <w:lang w:eastAsia="en-AU"/>
              </w:rPr>
              <w:t xml:space="preserve"> </w:t>
            </w:r>
          </w:p>
          <w:p w14:paraId="5DFEFE1D" w14:textId="77777777" w:rsidR="00BB0034" w:rsidRDefault="00BB0034">
            <w:pPr>
              <w:rPr>
                <w:lang w:eastAsia="en-AU"/>
              </w:rPr>
            </w:pPr>
            <w:r>
              <w:rPr>
                <w:sz w:val="24"/>
                <w:lang w:eastAsia="en-AU"/>
              </w:rPr>
              <w:t xml:space="preserve"> </w:t>
            </w:r>
          </w:p>
        </w:tc>
      </w:tr>
      <w:tr w:rsidR="00BB0034" w14:paraId="7C8DD45E" w14:textId="77777777" w:rsidTr="00BB0034">
        <w:tblPrEx>
          <w:tblCellMar>
            <w:right w:w="59" w:type="dxa"/>
          </w:tblCellMar>
        </w:tblPrEx>
        <w:trPr>
          <w:trHeight w:val="3848"/>
        </w:trPr>
        <w:tc>
          <w:tcPr>
            <w:tcW w:w="4249" w:type="dxa"/>
            <w:tcBorders>
              <w:top w:val="single" w:sz="4" w:space="0" w:color="000000"/>
              <w:left w:val="single" w:sz="4" w:space="0" w:color="000000"/>
              <w:bottom w:val="single" w:sz="4" w:space="0" w:color="000000"/>
              <w:right w:val="single" w:sz="4" w:space="0" w:color="000000"/>
            </w:tcBorders>
            <w:hideMark/>
          </w:tcPr>
          <w:p w14:paraId="0ECC8930" w14:textId="77777777" w:rsidR="00BB0034" w:rsidRDefault="00BB0034">
            <w:pPr>
              <w:rPr>
                <w:lang w:eastAsia="en-AU"/>
              </w:rPr>
            </w:pPr>
            <w:r>
              <w:rPr>
                <w:b/>
                <w:sz w:val="24"/>
                <w:lang w:eastAsia="en-AU"/>
              </w:rPr>
              <w:t>16.</w:t>
            </w:r>
            <w:r>
              <w:rPr>
                <w:rFonts w:ascii="Arial" w:eastAsia="Arial" w:hAnsi="Arial" w:cs="Arial"/>
                <w:b/>
                <w:sz w:val="24"/>
                <w:lang w:eastAsia="en-AU"/>
              </w:rPr>
              <w:t xml:space="preserve"> </w:t>
            </w:r>
            <w:r>
              <w:rPr>
                <w:b/>
                <w:sz w:val="24"/>
                <w:lang w:eastAsia="en-AU"/>
              </w:rPr>
              <w:t xml:space="preserve">Service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57B7B168" w14:textId="77777777" w:rsidR="00BB0034" w:rsidRDefault="00BB0034">
            <w:pPr>
              <w:tabs>
                <w:tab w:val="center" w:pos="293"/>
                <w:tab w:val="center" w:pos="810"/>
              </w:tabs>
              <w:spacing w:after="112"/>
              <w:rPr>
                <w:lang w:eastAsia="en-AU"/>
              </w:rPr>
            </w:pPr>
            <w:r>
              <w:rPr>
                <w:lang w:eastAsia="en-AU"/>
              </w:rPr>
              <w:t xml:space="preserve"> </w:t>
            </w:r>
            <w:sdt>
              <w:sdtPr>
                <w:rPr>
                  <w:lang w:eastAsia="en-AU"/>
                </w:rPr>
                <w:id w:val="-58522258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r>
            <w:r>
              <w:rPr>
                <w:sz w:val="24"/>
                <w:lang w:eastAsia="en-AU"/>
              </w:rPr>
              <w:t xml:space="preserve"> Navy </w:t>
            </w:r>
          </w:p>
          <w:p w14:paraId="3D1DBABF" w14:textId="77777777" w:rsidR="00BB0034" w:rsidRDefault="00BB0034">
            <w:pPr>
              <w:tabs>
                <w:tab w:val="center" w:pos="293"/>
                <w:tab w:val="center" w:pos="828"/>
              </w:tabs>
              <w:spacing w:after="112"/>
              <w:rPr>
                <w:lang w:eastAsia="en-AU"/>
              </w:rPr>
            </w:pPr>
            <w:r>
              <w:rPr>
                <w:sz w:val="24"/>
                <w:lang w:eastAsia="en-AU"/>
              </w:rPr>
              <w:t xml:space="preserve"> </w:t>
            </w:r>
            <w:r>
              <w:rPr>
                <w:sz w:val="24"/>
                <w:lang w:eastAsia="en-AU"/>
              </w:rPr>
              <w:tab/>
            </w:r>
            <w:sdt>
              <w:sdtPr>
                <w:rPr>
                  <w:lang w:eastAsia="en-AU"/>
                </w:rPr>
                <w:id w:val="668367129"/>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Army </w:t>
            </w:r>
          </w:p>
          <w:p w14:paraId="389214AB" w14:textId="77777777" w:rsidR="00BB0034" w:rsidRDefault="00BB0034">
            <w:pPr>
              <w:tabs>
                <w:tab w:val="center" w:pos="293"/>
                <w:tab w:val="center" w:pos="1004"/>
              </w:tabs>
              <w:spacing w:after="113"/>
              <w:rPr>
                <w:lang w:eastAsia="en-AU"/>
              </w:rPr>
            </w:pPr>
            <w:r>
              <w:rPr>
                <w:sz w:val="24"/>
                <w:lang w:eastAsia="en-AU"/>
              </w:rPr>
              <w:t xml:space="preserve"> </w:t>
            </w:r>
            <w:r>
              <w:rPr>
                <w:sz w:val="24"/>
                <w:lang w:eastAsia="en-AU"/>
              </w:rPr>
              <w:tab/>
            </w:r>
            <w:sdt>
              <w:sdtPr>
                <w:rPr>
                  <w:lang w:eastAsia="en-AU"/>
                </w:rPr>
                <w:id w:val="417998737"/>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Air Force </w:t>
            </w:r>
          </w:p>
          <w:p w14:paraId="062D0A11" w14:textId="77777777" w:rsidR="00F8554D" w:rsidRDefault="00BB0034">
            <w:pPr>
              <w:spacing w:line="336" w:lineRule="auto"/>
              <w:ind w:right="260"/>
              <w:rPr>
                <w:sz w:val="24"/>
                <w:lang w:eastAsia="en-AU"/>
              </w:rPr>
            </w:pPr>
            <w:r>
              <w:rPr>
                <w:lang w:eastAsia="en-AU"/>
              </w:rPr>
              <w:t xml:space="preserve"> </w:t>
            </w:r>
            <w:sdt>
              <w:sdtPr>
                <w:rPr>
                  <w:lang w:eastAsia="en-AU"/>
                </w:rPr>
                <w:id w:val="996068197"/>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APS (Department of Defence) </w:t>
            </w:r>
          </w:p>
          <w:p w14:paraId="572FB172" w14:textId="18BC2D92" w:rsidR="00BB0034" w:rsidRDefault="00BB0034">
            <w:pPr>
              <w:spacing w:line="336" w:lineRule="auto"/>
              <w:ind w:right="260"/>
              <w:rPr>
                <w:lang w:eastAsia="en-AU"/>
              </w:rPr>
            </w:pPr>
            <w:r>
              <w:rPr>
                <w:sz w:val="24"/>
                <w:lang w:eastAsia="en-AU"/>
              </w:rPr>
              <w:t xml:space="preserve">Comments:  </w:t>
            </w:r>
          </w:p>
          <w:p w14:paraId="5BB74DA3" w14:textId="77777777" w:rsidR="00BB0034" w:rsidRDefault="00BB0034">
            <w:pPr>
              <w:spacing w:after="96"/>
              <w:rPr>
                <w:lang w:eastAsia="en-AU"/>
              </w:rPr>
            </w:pPr>
            <w:r>
              <w:rPr>
                <w:sz w:val="24"/>
                <w:lang w:eastAsia="en-AU"/>
              </w:rPr>
              <w:t xml:space="preserve"> </w:t>
            </w:r>
          </w:p>
          <w:p w14:paraId="222A3D49" w14:textId="77777777" w:rsidR="00BB0034" w:rsidRDefault="00BB0034">
            <w:pPr>
              <w:spacing w:after="96"/>
              <w:rPr>
                <w:lang w:eastAsia="en-AU"/>
              </w:rPr>
            </w:pPr>
            <w:r>
              <w:rPr>
                <w:sz w:val="24"/>
                <w:lang w:eastAsia="en-AU"/>
              </w:rPr>
              <w:t xml:space="preserve"> </w:t>
            </w:r>
          </w:p>
          <w:p w14:paraId="497DCF8B" w14:textId="77777777" w:rsidR="00BB0034" w:rsidRDefault="00BB0034">
            <w:pPr>
              <w:spacing w:after="96"/>
              <w:rPr>
                <w:lang w:eastAsia="en-AU"/>
              </w:rPr>
            </w:pPr>
            <w:r>
              <w:rPr>
                <w:sz w:val="24"/>
                <w:lang w:eastAsia="en-AU"/>
              </w:rPr>
              <w:t xml:space="preserve"> </w:t>
            </w:r>
          </w:p>
          <w:p w14:paraId="7A8FDFE9" w14:textId="77777777" w:rsidR="00BB0034" w:rsidRDefault="00BB0034">
            <w:pPr>
              <w:rPr>
                <w:lang w:eastAsia="en-AU"/>
              </w:rPr>
            </w:pPr>
            <w:r>
              <w:rPr>
                <w:sz w:val="24"/>
                <w:lang w:eastAsia="en-AU"/>
              </w:rPr>
              <w:t xml:space="preserve"> </w:t>
            </w:r>
          </w:p>
        </w:tc>
      </w:tr>
      <w:tr w:rsidR="00F8554D" w14:paraId="0E7A7C7F" w14:textId="77777777" w:rsidTr="00BB0034">
        <w:tblPrEx>
          <w:tblCellMar>
            <w:right w:w="59" w:type="dxa"/>
          </w:tblCellMar>
        </w:tblPrEx>
        <w:trPr>
          <w:trHeight w:val="958"/>
        </w:trPr>
        <w:tc>
          <w:tcPr>
            <w:tcW w:w="4249" w:type="dxa"/>
            <w:tcBorders>
              <w:top w:val="single" w:sz="4" w:space="0" w:color="000000"/>
              <w:left w:val="single" w:sz="4" w:space="0" w:color="000000"/>
              <w:bottom w:val="single" w:sz="4" w:space="0" w:color="000000"/>
              <w:right w:val="single" w:sz="4" w:space="0" w:color="000000"/>
            </w:tcBorders>
            <w:hideMark/>
          </w:tcPr>
          <w:p w14:paraId="68191B8C" w14:textId="7862C03E" w:rsidR="00F8554D" w:rsidRDefault="00F8554D">
            <w:pPr>
              <w:rPr>
                <w:lang w:eastAsia="en-AU"/>
              </w:rPr>
            </w:pPr>
            <w:r>
              <w:rPr>
                <w:b/>
                <w:sz w:val="24"/>
                <w:lang w:eastAsia="en-AU"/>
              </w:rPr>
              <w:t>19.</w:t>
            </w:r>
            <w:r>
              <w:rPr>
                <w:rFonts w:ascii="Arial" w:eastAsia="Arial" w:hAnsi="Arial" w:cs="Arial"/>
                <w:b/>
                <w:sz w:val="24"/>
                <w:lang w:eastAsia="en-AU"/>
              </w:rPr>
              <w:t xml:space="preserve"> </w:t>
            </w:r>
            <w:r>
              <w:rPr>
                <w:b/>
                <w:sz w:val="24"/>
                <w:lang w:eastAsia="en-AU"/>
              </w:rPr>
              <w:t xml:space="preserve">Dates of service/employment </w:t>
            </w:r>
          </w:p>
        </w:tc>
        <w:tc>
          <w:tcPr>
            <w:tcW w:w="5050" w:type="dxa"/>
            <w:tcBorders>
              <w:top w:val="single" w:sz="4" w:space="0" w:color="000000"/>
              <w:left w:val="single" w:sz="4" w:space="0" w:color="000000"/>
              <w:bottom w:val="single" w:sz="4" w:space="0" w:color="000000"/>
              <w:right w:val="single" w:sz="4" w:space="0" w:color="000000"/>
            </w:tcBorders>
            <w:vAlign w:val="center"/>
            <w:hideMark/>
          </w:tcPr>
          <w:p w14:paraId="6AA3C010" w14:textId="77777777" w:rsidR="00F8554D" w:rsidRDefault="00F8554D">
            <w:pPr>
              <w:spacing w:after="96"/>
              <w:rPr>
                <w:lang w:eastAsia="en-AU"/>
              </w:rPr>
            </w:pPr>
            <w:r>
              <w:rPr>
                <w:sz w:val="24"/>
                <w:lang w:eastAsia="en-AU"/>
              </w:rPr>
              <w:t xml:space="preserve">Start date: </w:t>
            </w:r>
          </w:p>
          <w:p w14:paraId="270C0CB1" w14:textId="77777777" w:rsidR="00F8554D" w:rsidRDefault="00F8554D">
            <w:pPr>
              <w:spacing w:after="96"/>
              <w:rPr>
                <w:lang w:eastAsia="en-AU"/>
              </w:rPr>
            </w:pPr>
            <w:r>
              <w:rPr>
                <w:sz w:val="24"/>
                <w:lang w:eastAsia="en-AU"/>
              </w:rPr>
              <w:t xml:space="preserve"> </w:t>
            </w:r>
          </w:p>
          <w:p w14:paraId="144FA4D7" w14:textId="77777777" w:rsidR="00F8554D" w:rsidRDefault="00F8554D">
            <w:pPr>
              <w:spacing w:after="96"/>
              <w:rPr>
                <w:lang w:eastAsia="en-AU"/>
              </w:rPr>
            </w:pPr>
            <w:r>
              <w:rPr>
                <w:sz w:val="24"/>
                <w:lang w:eastAsia="en-AU"/>
              </w:rPr>
              <w:t xml:space="preserve">End date: </w:t>
            </w:r>
          </w:p>
          <w:p w14:paraId="698E2DA8" w14:textId="4E738AF8" w:rsidR="00F8554D" w:rsidRDefault="00F8554D">
            <w:pPr>
              <w:rPr>
                <w:lang w:eastAsia="en-AU"/>
              </w:rPr>
            </w:pPr>
            <w:r>
              <w:rPr>
                <w:sz w:val="24"/>
                <w:lang w:eastAsia="en-AU"/>
              </w:rPr>
              <w:t xml:space="preserve"> </w:t>
            </w:r>
          </w:p>
        </w:tc>
      </w:tr>
    </w:tbl>
    <w:p w14:paraId="7C0C84CD" w14:textId="77777777" w:rsidR="00BB0034" w:rsidRDefault="00BB0034" w:rsidP="00BB0034">
      <w:pPr>
        <w:spacing w:after="0"/>
        <w:sectPr w:rsidR="00BB0034" w:rsidSect="00C96D80">
          <w:pgSz w:w="11906" w:h="16841"/>
          <w:pgMar w:top="949" w:right="1359" w:bottom="713" w:left="1419" w:header="850" w:footer="720" w:gutter="0"/>
          <w:cols w:space="720"/>
          <w:titlePg/>
          <w:docGrid w:linePitch="299"/>
        </w:sectPr>
      </w:pPr>
    </w:p>
    <w:p w14:paraId="16AE99E0" w14:textId="5DC77066" w:rsidR="00BB0034" w:rsidRDefault="000A6ACA" w:rsidP="00490956">
      <w:pPr>
        <w:spacing w:after="423"/>
        <w:jc w:val="right"/>
      </w:pPr>
      <w:r>
        <w:rPr>
          <w:noProof/>
        </w:rPr>
        <w:lastRenderedPageBreak/>
        <w:drawing>
          <wp:anchor distT="0" distB="0" distL="114300" distR="114300" simplePos="0" relativeHeight="251663360" behindDoc="1" locked="0" layoutInCell="1" allowOverlap="1" wp14:anchorId="038D1A25" wp14:editId="5F9A94D7">
            <wp:simplePos x="0" y="0"/>
            <wp:positionH relativeFrom="margin">
              <wp:posOffset>4059555</wp:posOffset>
            </wp:positionH>
            <wp:positionV relativeFrom="paragraph">
              <wp:posOffset>-147955</wp:posOffset>
            </wp:positionV>
            <wp:extent cx="1942257" cy="591780"/>
            <wp:effectExtent l="0" t="0" r="1270" b="0"/>
            <wp:wrapNone/>
            <wp:docPr id="2128621314" name="Picture 21286213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7640" cy="599514"/>
                    </a:xfrm>
                    <a:prstGeom prst="rect">
                      <a:avLst/>
                    </a:prstGeom>
                  </pic:spPr>
                </pic:pic>
              </a:graphicData>
            </a:graphic>
            <wp14:sizeRelH relativeFrom="margin">
              <wp14:pctWidth>0</wp14:pctWidth>
            </wp14:sizeRelH>
            <wp14:sizeRelV relativeFrom="margin">
              <wp14:pctHeight>0</wp14:pctHeight>
            </wp14:sizeRelV>
          </wp:anchor>
        </w:drawing>
      </w:r>
      <w:r w:rsidR="00BB0034">
        <w:rPr>
          <w:rFonts w:ascii="Times New Roman" w:eastAsia="Times New Roman" w:hAnsi="Times New Roman" w:cs="Times New Roman"/>
        </w:rPr>
        <w:t xml:space="preserve"> </w:t>
      </w:r>
    </w:p>
    <w:p w14:paraId="4351EB29" w14:textId="77777777" w:rsidR="00BB0034" w:rsidRPr="00490956" w:rsidRDefault="00BB0034" w:rsidP="00BB0034">
      <w:pPr>
        <w:pStyle w:val="Heading1"/>
        <w:spacing w:after="52"/>
        <w:ind w:left="-5"/>
        <w:jc w:val="center"/>
        <w:rPr>
          <w:rFonts w:asciiTheme="minorHAnsi" w:hAnsiTheme="minorHAnsi" w:cstheme="minorHAnsi"/>
          <w:b/>
          <w:bCs/>
          <w:color w:val="auto"/>
          <w:sz w:val="44"/>
          <w:szCs w:val="44"/>
        </w:rPr>
      </w:pPr>
      <w:r w:rsidRPr="00490956">
        <w:rPr>
          <w:rFonts w:asciiTheme="minorHAnsi" w:hAnsiTheme="minorHAnsi" w:cstheme="minorHAnsi"/>
          <w:b/>
          <w:bCs/>
          <w:color w:val="auto"/>
          <w:sz w:val="44"/>
          <w:szCs w:val="44"/>
        </w:rPr>
        <w:t xml:space="preserve">PART B </w:t>
      </w:r>
    </w:p>
    <w:p w14:paraId="38B753FE" w14:textId="77777777" w:rsidR="00BB0034" w:rsidRPr="00490956" w:rsidRDefault="00BB0034" w:rsidP="00BB0034">
      <w:pPr>
        <w:pStyle w:val="Heading1"/>
        <w:spacing w:after="52"/>
        <w:ind w:left="-5"/>
        <w:rPr>
          <w:rFonts w:asciiTheme="minorHAnsi" w:hAnsiTheme="minorHAnsi" w:cstheme="minorHAnsi"/>
          <w:b/>
          <w:bCs/>
          <w:color w:val="auto"/>
        </w:rPr>
      </w:pPr>
      <w:r w:rsidRPr="00490956">
        <w:rPr>
          <w:rFonts w:asciiTheme="minorHAnsi" w:hAnsiTheme="minorHAnsi" w:cstheme="minorHAnsi"/>
          <w:b/>
          <w:bCs/>
          <w:color w:val="auto"/>
        </w:rPr>
        <w:t xml:space="preserve">REPORT </w:t>
      </w:r>
    </w:p>
    <w:p w14:paraId="4580631F" w14:textId="77777777" w:rsidR="00BB05D1" w:rsidRDefault="00BB0034" w:rsidP="00BB0034">
      <w:pPr>
        <w:pStyle w:val="Heading2"/>
        <w:spacing w:after="10"/>
        <w:ind w:left="-5"/>
        <w:rPr>
          <w:b/>
          <w:i/>
        </w:rPr>
      </w:pPr>
      <w:r>
        <w:rPr>
          <w:b/>
          <w:i/>
        </w:rPr>
        <w:t xml:space="preserve">The following is a true and accurate account of the abuse I experienced, which I am reporting to the Defence Force Ombudsman, for consideration and assessment: </w:t>
      </w:r>
    </w:p>
    <w:p w14:paraId="41EE0C53" w14:textId="77777777" w:rsidR="00BB05D1" w:rsidRDefault="00BB05D1" w:rsidP="00BB0034">
      <w:pPr>
        <w:pStyle w:val="Heading2"/>
        <w:spacing w:after="10"/>
        <w:ind w:left="-5"/>
        <w:rPr>
          <w:b/>
          <w:bCs/>
          <w:i/>
        </w:rPr>
      </w:pPr>
    </w:p>
    <w:p w14:paraId="59832BB2" w14:textId="69677B32" w:rsidR="00BB0034" w:rsidRPr="00490956" w:rsidRDefault="00BB0034" w:rsidP="00BB0034">
      <w:pPr>
        <w:pStyle w:val="Heading2"/>
        <w:spacing w:after="10"/>
        <w:ind w:left="-5"/>
        <w:rPr>
          <w:rFonts w:asciiTheme="minorHAnsi" w:hAnsiTheme="minorHAnsi" w:cstheme="minorHAnsi"/>
          <w:b/>
          <w:bCs/>
          <w:color w:val="auto"/>
        </w:rPr>
      </w:pPr>
      <w:r w:rsidRPr="00490956">
        <w:rPr>
          <w:rFonts w:asciiTheme="minorHAnsi" w:hAnsiTheme="minorHAnsi" w:cstheme="minorHAnsi"/>
          <w:b/>
          <w:bCs/>
          <w:color w:val="auto"/>
        </w:rPr>
        <w:t>YOUR DETAILS AT THE TIME OF THE INCIDENT(S)</w:t>
      </w:r>
      <w:r w:rsidRPr="00490956">
        <w:rPr>
          <w:rFonts w:asciiTheme="minorHAnsi" w:eastAsia="Arial" w:hAnsiTheme="minorHAnsi" w:cstheme="minorHAnsi"/>
          <w:b/>
          <w:bCs/>
          <w:color w:val="auto"/>
          <w:sz w:val="22"/>
        </w:rPr>
        <w:t xml:space="preserve"> </w:t>
      </w:r>
    </w:p>
    <w:tbl>
      <w:tblPr>
        <w:tblStyle w:val="TableGrid"/>
        <w:tblW w:w="9346" w:type="dxa"/>
        <w:tblInd w:w="5" w:type="dxa"/>
        <w:tblCellMar>
          <w:top w:w="146" w:type="dxa"/>
          <w:left w:w="108" w:type="dxa"/>
          <w:right w:w="86" w:type="dxa"/>
        </w:tblCellMar>
        <w:tblLook w:val="04A0" w:firstRow="1" w:lastRow="0" w:firstColumn="1" w:lastColumn="0" w:noHBand="0" w:noVBand="1"/>
      </w:tblPr>
      <w:tblGrid>
        <w:gridCol w:w="4083"/>
        <w:gridCol w:w="5263"/>
      </w:tblGrid>
      <w:tr w:rsidR="00BB0034" w14:paraId="67C8299B" w14:textId="77777777" w:rsidTr="00490956">
        <w:trPr>
          <w:trHeight w:val="3435"/>
        </w:trPr>
        <w:tc>
          <w:tcPr>
            <w:tcW w:w="4083" w:type="dxa"/>
            <w:tcBorders>
              <w:top w:val="single" w:sz="4" w:space="0" w:color="000000"/>
              <w:left w:val="single" w:sz="4" w:space="0" w:color="000000"/>
              <w:bottom w:val="single" w:sz="4" w:space="0" w:color="000000"/>
              <w:right w:val="single" w:sz="4" w:space="0" w:color="000000"/>
            </w:tcBorders>
            <w:hideMark/>
          </w:tcPr>
          <w:p w14:paraId="183035FD" w14:textId="77777777" w:rsidR="00BB0034" w:rsidRDefault="00BB0034">
            <w:pPr>
              <w:ind w:left="360" w:hanging="360"/>
              <w:rPr>
                <w:lang w:eastAsia="en-AU"/>
              </w:rPr>
            </w:pPr>
            <w:r>
              <w:rPr>
                <w:b/>
                <w:sz w:val="24"/>
                <w:lang w:eastAsia="en-AU"/>
              </w:rPr>
              <w:t>1.</w:t>
            </w:r>
            <w:r>
              <w:rPr>
                <w:rFonts w:ascii="Arial" w:eastAsia="Arial" w:hAnsi="Arial" w:cs="Arial"/>
                <w:b/>
                <w:sz w:val="24"/>
                <w:lang w:eastAsia="en-AU"/>
              </w:rPr>
              <w:t xml:space="preserve"> </w:t>
            </w:r>
            <w:r>
              <w:rPr>
                <w:b/>
                <w:sz w:val="24"/>
                <w:lang w:eastAsia="en-AU"/>
              </w:rPr>
              <w:t xml:space="preserve">What was your name at the time of the incident(s)? </w:t>
            </w:r>
          </w:p>
        </w:tc>
        <w:tc>
          <w:tcPr>
            <w:tcW w:w="5263" w:type="dxa"/>
            <w:tcBorders>
              <w:top w:val="single" w:sz="4" w:space="0" w:color="000000"/>
              <w:left w:val="single" w:sz="4" w:space="0" w:color="000000"/>
              <w:bottom w:val="single" w:sz="4" w:space="0" w:color="000000"/>
              <w:right w:val="single" w:sz="4" w:space="0" w:color="000000"/>
            </w:tcBorders>
            <w:vAlign w:val="center"/>
          </w:tcPr>
          <w:p w14:paraId="0C93FB16" w14:textId="77777777" w:rsidR="00BB0034" w:rsidRDefault="00BB0034">
            <w:pPr>
              <w:spacing w:after="96"/>
              <w:rPr>
                <w:lang w:eastAsia="en-AU"/>
              </w:rPr>
            </w:pPr>
            <w:r>
              <w:rPr>
                <w:sz w:val="24"/>
                <w:lang w:eastAsia="en-AU"/>
              </w:rPr>
              <w:t xml:space="preserve">Given name(s): </w:t>
            </w:r>
          </w:p>
          <w:p w14:paraId="24143C1B" w14:textId="77777777" w:rsidR="00BB0034" w:rsidRDefault="00BB0034">
            <w:pPr>
              <w:spacing w:after="96"/>
              <w:rPr>
                <w:lang w:eastAsia="en-AU"/>
              </w:rPr>
            </w:pPr>
            <w:r>
              <w:rPr>
                <w:sz w:val="24"/>
                <w:lang w:eastAsia="en-AU"/>
              </w:rPr>
              <w:t xml:space="preserve"> </w:t>
            </w:r>
          </w:p>
          <w:p w14:paraId="3752ABBB" w14:textId="77777777" w:rsidR="00BB0034" w:rsidRDefault="00BB0034">
            <w:pPr>
              <w:spacing w:after="97"/>
              <w:rPr>
                <w:lang w:eastAsia="en-AU"/>
              </w:rPr>
            </w:pPr>
            <w:r>
              <w:rPr>
                <w:sz w:val="24"/>
                <w:lang w:eastAsia="en-AU"/>
              </w:rPr>
              <w:t xml:space="preserve">Surname: </w:t>
            </w:r>
          </w:p>
          <w:p w14:paraId="7992E931" w14:textId="77777777" w:rsidR="00BB0034" w:rsidRDefault="00BB0034">
            <w:pPr>
              <w:spacing w:after="96"/>
              <w:rPr>
                <w:lang w:eastAsia="en-AU"/>
              </w:rPr>
            </w:pPr>
            <w:r>
              <w:rPr>
                <w:sz w:val="24"/>
                <w:lang w:eastAsia="en-AU"/>
              </w:rPr>
              <w:t xml:space="preserve"> </w:t>
            </w:r>
          </w:p>
          <w:p w14:paraId="1408E8DA" w14:textId="77777777" w:rsidR="00BB0034" w:rsidRDefault="00BB0034">
            <w:pPr>
              <w:spacing w:after="96"/>
              <w:rPr>
                <w:sz w:val="24"/>
                <w:lang w:eastAsia="en-AU"/>
              </w:rPr>
            </w:pPr>
            <w:r>
              <w:rPr>
                <w:sz w:val="24"/>
                <w:lang w:eastAsia="en-AU"/>
              </w:rPr>
              <w:t xml:space="preserve">Nickname(s): </w:t>
            </w:r>
          </w:p>
          <w:p w14:paraId="34D9A3FA" w14:textId="77777777" w:rsidR="00BB0034" w:rsidRDefault="00BB0034">
            <w:pPr>
              <w:spacing w:after="96"/>
              <w:rPr>
                <w:lang w:eastAsia="en-AU"/>
              </w:rPr>
            </w:pPr>
          </w:p>
          <w:p w14:paraId="61AC95A8" w14:textId="491ADE60" w:rsidR="00BB0034" w:rsidRDefault="00BB0034">
            <w:pPr>
              <w:spacing w:after="96"/>
              <w:rPr>
                <w:lang w:eastAsia="en-AU"/>
              </w:rPr>
            </w:pPr>
          </w:p>
          <w:p w14:paraId="34F64BD6" w14:textId="77777777" w:rsidR="00BB0034" w:rsidRDefault="00BB0034">
            <w:pPr>
              <w:rPr>
                <w:lang w:eastAsia="en-AU"/>
              </w:rPr>
            </w:pPr>
            <w:r>
              <w:rPr>
                <w:sz w:val="24"/>
                <w:lang w:eastAsia="en-AU"/>
              </w:rPr>
              <w:t xml:space="preserve"> </w:t>
            </w:r>
          </w:p>
        </w:tc>
      </w:tr>
      <w:tr w:rsidR="00BB0034" w14:paraId="0A05672A" w14:textId="77777777" w:rsidTr="00490956">
        <w:trPr>
          <w:trHeight w:val="1423"/>
        </w:trPr>
        <w:tc>
          <w:tcPr>
            <w:tcW w:w="4083" w:type="dxa"/>
            <w:tcBorders>
              <w:top w:val="single" w:sz="4" w:space="0" w:color="000000"/>
              <w:left w:val="single" w:sz="4" w:space="0" w:color="000000"/>
              <w:bottom w:val="single" w:sz="4" w:space="0" w:color="000000"/>
              <w:right w:val="single" w:sz="4" w:space="0" w:color="000000"/>
            </w:tcBorders>
            <w:vAlign w:val="center"/>
            <w:hideMark/>
          </w:tcPr>
          <w:p w14:paraId="04F1097C" w14:textId="77777777" w:rsidR="00BB0034" w:rsidRDefault="00BB0034">
            <w:pPr>
              <w:ind w:left="360" w:right="177" w:hanging="360"/>
              <w:rPr>
                <w:lang w:eastAsia="en-AU"/>
              </w:rPr>
            </w:pPr>
            <w:r>
              <w:rPr>
                <w:b/>
                <w:sz w:val="24"/>
                <w:lang w:eastAsia="en-AU"/>
              </w:rPr>
              <w:t>2.</w:t>
            </w:r>
            <w:r>
              <w:rPr>
                <w:rFonts w:ascii="Arial" w:eastAsia="Arial" w:hAnsi="Arial" w:cs="Arial"/>
                <w:b/>
                <w:sz w:val="24"/>
                <w:lang w:eastAsia="en-AU"/>
              </w:rPr>
              <w:t xml:space="preserve"> </w:t>
            </w:r>
            <w:r>
              <w:rPr>
                <w:b/>
                <w:sz w:val="24"/>
                <w:lang w:eastAsia="en-AU"/>
              </w:rPr>
              <w:t xml:space="preserve">If you were known by a different name, please provide details (e.g. maiden name, formerly known as) </w:t>
            </w:r>
          </w:p>
        </w:tc>
        <w:tc>
          <w:tcPr>
            <w:tcW w:w="5263" w:type="dxa"/>
            <w:tcBorders>
              <w:top w:val="single" w:sz="4" w:space="0" w:color="000000"/>
              <w:left w:val="single" w:sz="4" w:space="0" w:color="000000"/>
              <w:bottom w:val="single" w:sz="4" w:space="0" w:color="000000"/>
              <w:right w:val="single" w:sz="4" w:space="0" w:color="000000"/>
            </w:tcBorders>
            <w:vAlign w:val="center"/>
            <w:hideMark/>
          </w:tcPr>
          <w:p w14:paraId="2E059C49" w14:textId="77777777" w:rsidR="00BB0034" w:rsidRDefault="00BB0034">
            <w:pPr>
              <w:spacing w:after="96"/>
              <w:rPr>
                <w:lang w:eastAsia="en-AU"/>
              </w:rPr>
            </w:pPr>
            <w:r>
              <w:rPr>
                <w:sz w:val="24"/>
                <w:lang w:eastAsia="en-AU"/>
              </w:rPr>
              <w:t xml:space="preserve"> </w:t>
            </w:r>
          </w:p>
          <w:p w14:paraId="284965E0" w14:textId="77777777" w:rsidR="00BB0034" w:rsidRDefault="00BB0034">
            <w:pPr>
              <w:spacing w:after="99"/>
              <w:rPr>
                <w:lang w:eastAsia="en-AU"/>
              </w:rPr>
            </w:pPr>
            <w:r>
              <w:rPr>
                <w:sz w:val="24"/>
                <w:lang w:eastAsia="en-AU"/>
              </w:rPr>
              <w:t xml:space="preserve"> </w:t>
            </w:r>
          </w:p>
          <w:p w14:paraId="22D6158C" w14:textId="77777777" w:rsidR="00BB0034" w:rsidRDefault="00BB0034">
            <w:pPr>
              <w:rPr>
                <w:lang w:eastAsia="en-AU"/>
              </w:rPr>
            </w:pPr>
            <w:r>
              <w:rPr>
                <w:sz w:val="24"/>
                <w:lang w:eastAsia="en-AU"/>
              </w:rPr>
              <w:t xml:space="preserve"> </w:t>
            </w:r>
          </w:p>
        </w:tc>
      </w:tr>
      <w:tr w:rsidR="00BB0034" w14:paraId="3C0A6B9D" w14:textId="77777777" w:rsidTr="00490956">
        <w:trPr>
          <w:trHeight w:val="1412"/>
        </w:trPr>
        <w:tc>
          <w:tcPr>
            <w:tcW w:w="4083" w:type="dxa"/>
            <w:tcBorders>
              <w:top w:val="single" w:sz="4" w:space="0" w:color="000000"/>
              <w:left w:val="single" w:sz="4" w:space="0" w:color="000000"/>
              <w:bottom w:val="single" w:sz="4" w:space="0" w:color="000000"/>
              <w:right w:val="single" w:sz="4" w:space="0" w:color="000000"/>
            </w:tcBorders>
            <w:hideMark/>
          </w:tcPr>
          <w:p w14:paraId="0C537ECB" w14:textId="77777777" w:rsidR="00BB0034" w:rsidRDefault="00BB0034">
            <w:pPr>
              <w:ind w:left="360" w:hanging="360"/>
              <w:rPr>
                <w:lang w:eastAsia="en-AU"/>
              </w:rPr>
            </w:pPr>
            <w:r>
              <w:rPr>
                <w:b/>
                <w:sz w:val="24"/>
                <w:lang w:eastAsia="en-AU"/>
              </w:rPr>
              <w:t>3.</w:t>
            </w:r>
            <w:r>
              <w:rPr>
                <w:rFonts w:ascii="Arial" w:eastAsia="Arial" w:hAnsi="Arial" w:cs="Arial"/>
                <w:b/>
                <w:sz w:val="24"/>
                <w:lang w:eastAsia="en-AU"/>
              </w:rPr>
              <w:t xml:space="preserve"> </w:t>
            </w:r>
            <w:r>
              <w:rPr>
                <w:b/>
                <w:sz w:val="24"/>
                <w:lang w:eastAsia="en-AU"/>
              </w:rPr>
              <w:t xml:space="preserve">What was your gender at the time of the incident(s)? </w:t>
            </w:r>
          </w:p>
        </w:tc>
        <w:tc>
          <w:tcPr>
            <w:tcW w:w="5263" w:type="dxa"/>
            <w:tcBorders>
              <w:top w:val="single" w:sz="4" w:space="0" w:color="000000"/>
              <w:left w:val="single" w:sz="4" w:space="0" w:color="000000"/>
              <w:bottom w:val="single" w:sz="4" w:space="0" w:color="000000"/>
              <w:right w:val="single" w:sz="4" w:space="0" w:color="000000"/>
            </w:tcBorders>
            <w:vAlign w:val="center"/>
            <w:hideMark/>
          </w:tcPr>
          <w:p w14:paraId="7A33DEA0" w14:textId="77777777" w:rsidR="00BB0034" w:rsidRDefault="00BB0034">
            <w:pPr>
              <w:tabs>
                <w:tab w:val="center" w:pos="293"/>
                <w:tab w:val="center" w:pos="814"/>
              </w:tabs>
              <w:spacing w:after="112"/>
              <w:rPr>
                <w:lang w:eastAsia="en-AU"/>
              </w:rPr>
            </w:pPr>
            <w:r>
              <w:rPr>
                <w:lang w:eastAsia="en-AU"/>
              </w:rPr>
              <w:t xml:space="preserve"> </w:t>
            </w:r>
            <w:sdt>
              <w:sdtPr>
                <w:rPr>
                  <w:lang w:eastAsia="en-AU"/>
                </w:rPr>
                <w:id w:val="-1890742"/>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r>
            <w:r>
              <w:rPr>
                <w:sz w:val="24"/>
                <w:lang w:eastAsia="en-AU"/>
              </w:rPr>
              <w:t xml:space="preserve"> Male </w:t>
            </w:r>
          </w:p>
          <w:p w14:paraId="32F098C3" w14:textId="77777777" w:rsidR="00BB0034" w:rsidRDefault="00BB0034">
            <w:pPr>
              <w:tabs>
                <w:tab w:val="center" w:pos="293"/>
                <w:tab w:val="center" w:pos="922"/>
              </w:tabs>
              <w:spacing w:after="112"/>
              <w:rPr>
                <w:lang w:eastAsia="en-AU"/>
              </w:rPr>
            </w:pPr>
            <w:r>
              <w:rPr>
                <w:sz w:val="24"/>
                <w:lang w:eastAsia="en-AU"/>
              </w:rPr>
              <w:t xml:space="preserve"> </w:t>
            </w:r>
            <w:r>
              <w:rPr>
                <w:sz w:val="24"/>
                <w:lang w:eastAsia="en-AU"/>
              </w:rPr>
              <w:tab/>
            </w:r>
            <w:sdt>
              <w:sdtPr>
                <w:rPr>
                  <w:lang w:eastAsia="en-AU"/>
                </w:rPr>
                <w:id w:val="102283258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Female </w:t>
            </w:r>
          </w:p>
          <w:p w14:paraId="53213566" w14:textId="77777777" w:rsidR="00BB0034" w:rsidRDefault="00BB0034">
            <w:pPr>
              <w:tabs>
                <w:tab w:val="center" w:pos="293"/>
                <w:tab w:val="center" w:pos="2051"/>
              </w:tabs>
              <w:rPr>
                <w:lang w:eastAsia="en-AU"/>
              </w:rPr>
            </w:pPr>
            <w:r>
              <w:rPr>
                <w:sz w:val="24"/>
                <w:lang w:eastAsia="en-AU"/>
              </w:rPr>
              <w:t xml:space="preserve"> </w:t>
            </w:r>
            <w:sdt>
              <w:sdtPr>
                <w:rPr>
                  <w:lang w:eastAsia="en-AU"/>
                </w:rPr>
                <w:id w:val="-888343206"/>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(Indeterminate/Unspecified)</w:t>
            </w:r>
            <w:r>
              <w:rPr>
                <w:b/>
                <w:sz w:val="24"/>
                <w:lang w:eastAsia="en-AU"/>
              </w:rPr>
              <w:t xml:space="preserve"> </w:t>
            </w:r>
          </w:p>
        </w:tc>
      </w:tr>
      <w:tr w:rsidR="00BB0034" w14:paraId="37DA449F" w14:textId="77777777" w:rsidTr="00787AA6">
        <w:trPr>
          <w:trHeight w:val="1647"/>
        </w:trPr>
        <w:tc>
          <w:tcPr>
            <w:tcW w:w="4083" w:type="dxa"/>
            <w:tcBorders>
              <w:top w:val="single" w:sz="4" w:space="0" w:color="000000"/>
              <w:left w:val="single" w:sz="4" w:space="0" w:color="000000"/>
              <w:bottom w:val="single" w:sz="4" w:space="0" w:color="000000"/>
              <w:right w:val="single" w:sz="4" w:space="0" w:color="000000"/>
            </w:tcBorders>
            <w:hideMark/>
          </w:tcPr>
          <w:p w14:paraId="76CF2C8A" w14:textId="77777777" w:rsidR="00BB0034" w:rsidRDefault="00BB0034">
            <w:pPr>
              <w:ind w:left="360" w:hanging="360"/>
              <w:rPr>
                <w:lang w:eastAsia="en-AU"/>
              </w:rPr>
            </w:pPr>
            <w:r>
              <w:rPr>
                <w:b/>
                <w:sz w:val="24"/>
                <w:lang w:eastAsia="en-AU"/>
              </w:rPr>
              <w:t>4.</w:t>
            </w:r>
            <w:r>
              <w:rPr>
                <w:rFonts w:ascii="Arial" w:eastAsia="Arial" w:hAnsi="Arial" w:cs="Arial"/>
                <w:b/>
                <w:sz w:val="24"/>
                <w:lang w:eastAsia="en-AU"/>
              </w:rPr>
              <w:t xml:space="preserve"> </w:t>
            </w:r>
            <w:r>
              <w:rPr>
                <w:b/>
                <w:sz w:val="24"/>
                <w:lang w:eastAsia="en-AU"/>
              </w:rPr>
              <w:t xml:space="preserve">What Service were you in at the time of the incident(s)? </w:t>
            </w:r>
          </w:p>
        </w:tc>
        <w:tc>
          <w:tcPr>
            <w:tcW w:w="5263" w:type="dxa"/>
            <w:tcBorders>
              <w:top w:val="single" w:sz="4" w:space="0" w:color="000000"/>
              <w:left w:val="single" w:sz="4" w:space="0" w:color="000000"/>
              <w:bottom w:val="single" w:sz="4" w:space="0" w:color="000000"/>
              <w:right w:val="single" w:sz="4" w:space="0" w:color="000000"/>
            </w:tcBorders>
            <w:vAlign w:val="center"/>
            <w:hideMark/>
          </w:tcPr>
          <w:p w14:paraId="04ECA76B" w14:textId="77777777" w:rsidR="00BB0034" w:rsidRDefault="00BB0034">
            <w:pPr>
              <w:tabs>
                <w:tab w:val="center" w:pos="293"/>
                <w:tab w:val="center" w:pos="810"/>
              </w:tabs>
              <w:spacing w:after="112"/>
              <w:rPr>
                <w:lang w:eastAsia="en-AU"/>
              </w:rPr>
            </w:pPr>
            <w:r>
              <w:rPr>
                <w:lang w:eastAsia="en-AU"/>
              </w:rPr>
              <w:t xml:space="preserve"> </w:t>
            </w:r>
            <w:sdt>
              <w:sdtPr>
                <w:rPr>
                  <w:lang w:eastAsia="en-AU"/>
                </w:rPr>
                <w:id w:val="-384796463"/>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w:t>
            </w:r>
            <w:r>
              <w:rPr>
                <w:sz w:val="24"/>
                <w:lang w:eastAsia="en-AU"/>
              </w:rPr>
              <w:t xml:space="preserve">Navy </w:t>
            </w:r>
          </w:p>
          <w:p w14:paraId="05DF5BF6" w14:textId="77777777" w:rsidR="00BB0034" w:rsidRDefault="00BB0034">
            <w:pPr>
              <w:tabs>
                <w:tab w:val="center" w:pos="293"/>
                <w:tab w:val="center" w:pos="828"/>
              </w:tabs>
              <w:spacing w:after="112"/>
              <w:rPr>
                <w:lang w:eastAsia="en-AU"/>
              </w:rPr>
            </w:pPr>
            <w:r>
              <w:rPr>
                <w:sz w:val="24"/>
                <w:lang w:eastAsia="en-AU"/>
              </w:rPr>
              <w:t xml:space="preserve"> </w:t>
            </w:r>
            <w:r>
              <w:rPr>
                <w:sz w:val="24"/>
                <w:lang w:eastAsia="en-AU"/>
              </w:rPr>
              <w:tab/>
            </w:r>
            <w:sdt>
              <w:sdtPr>
                <w:rPr>
                  <w:lang w:eastAsia="en-AU"/>
                </w:rPr>
                <w:id w:val="1206057624"/>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Army </w:t>
            </w:r>
          </w:p>
          <w:p w14:paraId="64D7A6A9" w14:textId="77777777" w:rsidR="00BB0034" w:rsidRDefault="00BB0034">
            <w:pPr>
              <w:tabs>
                <w:tab w:val="center" w:pos="293"/>
                <w:tab w:val="center" w:pos="1004"/>
              </w:tabs>
              <w:spacing w:after="112"/>
              <w:rPr>
                <w:lang w:eastAsia="en-AU"/>
              </w:rPr>
            </w:pPr>
            <w:r>
              <w:rPr>
                <w:sz w:val="24"/>
                <w:lang w:eastAsia="en-AU"/>
              </w:rPr>
              <w:t xml:space="preserve"> </w:t>
            </w:r>
            <w:r>
              <w:rPr>
                <w:sz w:val="24"/>
                <w:lang w:eastAsia="en-AU"/>
              </w:rPr>
              <w:tab/>
            </w:r>
            <w:sdt>
              <w:sdtPr>
                <w:rPr>
                  <w:lang w:eastAsia="en-AU"/>
                </w:rPr>
                <w:id w:val="25356830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Air Force </w:t>
            </w:r>
          </w:p>
          <w:p w14:paraId="1302116F" w14:textId="6CE46D30" w:rsidR="003F642D" w:rsidRDefault="00000000">
            <w:pPr>
              <w:spacing w:line="336" w:lineRule="auto"/>
              <w:ind w:right="636" w:firstLine="24"/>
              <w:rPr>
                <w:sz w:val="24"/>
                <w:lang w:eastAsia="en-AU"/>
              </w:rPr>
            </w:pPr>
            <w:sdt>
              <w:sdtPr>
                <w:rPr>
                  <w:lang w:eastAsia="en-AU"/>
                </w:rPr>
                <w:id w:val="927932567"/>
                <w14:checkbox>
                  <w14:checked w14:val="0"/>
                  <w14:checkedState w14:val="2612" w14:font="MS Gothic"/>
                  <w14:uncheckedState w14:val="2610" w14:font="MS Gothic"/>
                </w14:checkbox>
              </w:sdtPr>
              <w:sdtContent>
                <w:r w:rsidR="00787AA6">
                  <w:rPr>
                    <w:rFonts w:ascii="MS Gothic" w:eastAsia="MS Gothic" w:hAnsi="MS Gothic" w:hint="eastAsia"/>
                    <w:lang w:eastAsia="en-AU"/>
                  </w:rPr>
                  <w:t>☐</w:t>
                </w:r>
              </w:sdtContent>
            </w:sdt>
            <w:r w:rsidR="00BB0034">
              <w:rPr>
                <w:lang w:eastAsia="en-AU"/>
              </w:rPr>
              <w:t xml:space="preserve"> </w:t>
            </w:r>
            <w:r w:rsidR="00BB0034">
              <w:rPr>
                <w:sz w:val="24"/>
                <w:lang w:eastAsia="en-AU"/>
              </w:rPr>
              <w:t xml:space="preserve">APS (Department of Defence) </w:t>
            </w:r>
            <w:r w:rsidR="00787AA6">
              <w:rPr>
                <w:sz w:val="24"/>
                <w:lang w:eastAsia="en-AU"/>
              </w:rPr>
              <w:t>– deployed overseas at time of the incident(s)</w:t>
            </w:r>
          </w:p>
          <w:p w14:paraId="04FC2F79" w14:textId="4439BD06" w:rsidR="00787AA6" w:rsidRDefault="00000000">
            <w:pPr>
              <w:spacing w:line="336" w:lineRule="auto"/>
              <w:ind w:right="636" w:firstLine="24"/>
              <w:rPr>
                <w:sz w:val="24"/>
                <w:lang w:eastAsia="en-AU"/>
              </w:rPr>
            </w:pPr>
            <w:sdt>
              <w:sdtPr>
                <w:rPr>
                  <w:lang w:eastAsia="en-AU"/>
                </w:rPr>
                <w:id w:val="-492643450"/>
                <w14:checkbox>
                  <w14:checked w14:val="0"/>
                  <w14:checkedState w14:val="2612" w14:font="MS Gothic"/>
                  <w14:uncheckedState w14:val="2610" w14:font="MS Gothic"/>
                </w14:checkbox>
              </w:sdtPr>
              <w:sdtContent>
                <w:r w:rsidR="00787AA6">
                  <w:rPr>
                    <w:rFonts w:ascii="MS Gothic" w:eastAsia="MS Gothic" w:hAnsi="MS Gothic" w:hint="eastAsia"/>
                    <w:lang w:eastAsia="en-AU"/>
                  </w:rPr>
                  <w:t>☐</w:t>
                </w:r>
              </w:sdtContent>
            </w:sdt>
            <w:r w:rsidR="00787AA6">
              <w:rPr>
                <w:sz w:val="24"/>
                <w:lang w:eastAsia="en-AU"/>
              </w:rPr>
              <w:t xml:space="preserve"> Defence contractor – deployed overseas at the time of the incident(s)</w:t>
            </w:r>
          </w:p>
          <w:p w14:paraId="4021875F" w14:textId="4C7DD931" w:rsidR="00BB0034" w:rsidRDefault="00BB0034">
            <w:pPr>
              <w:spacing w:line="336" w:lineRule="auto"/>
              <w:ind w:right="636" w:firstLine="24"/>
              <w:rPr>
                <w:lang w:eastAsia="en-AU"/>
              </w:rPr>
            </w:pPr>
            <w:r>
              <w:rPr>
                <w:sz w:val="24"/>
                <w:lang w:eastAsia="en-AU"/>
              </w:rPr>
              <w:t xml:space="preserve">Comments:  </w:t>
            </w:r>
          </w:p>
          <w:p w14:paraId="61532984" w14:textId="77777777" w:rsidR="00BB0034" w:rsidRDefault="00BB0034">
            <w:pPr>
              <w:spacing w:after="97"/>
              <w:rPr>
                <w:lang w:eastAsia="en-AU"/>
              </w:rPr>
            </w:pPr>
            <w:r>
              <w:rPr>
                <w:sz w:val="24"/>
                <w:lang w:eastAsia="en-AU"/>
              </w:rPr>
              <w:t xml:space="preserve"> </w:t>
            </w:r>
          </w:p>
          <w:p w14:paraId="4E6C9D45" w14:textId="77777777" w:rsidR="00BB0034" w:rsidRDefault="00BB0034">
            <w:pPr>
              <w:rPr>
                <w:lang w:eastAsia="en-AU"/>
              </w:rPr>
            </w:pPr>
            <w:r>
              <w:rPr>
                <w:sz w:val="24"/>
                <w:lang w:eastAsia="en-AU"/>
              </w:rPr>
              <w:t xml:space="preserve"> </w:t>
            </w:r>
          </w:p>
        </w:tc>
      </w:tr>
      <w:tr w:rsidR="00BB0034" w14:paraId="09B95069" w14:textId="77777777" w:rsidTr="00490956">
        <w:trPr>
          <w:trHeight w:val="1368"/>
        </w:trPr>
        <w:tc>
          <w:tcPr>
            <w:tcW w:w="4083" w:type="dxa"/>
            <w:tcBorders>
              <w:top w:val="single" w:sz="4" w:space="0" w:color="000000"/>
              <w:left w:val="single" w:sz="4" w:space="0" w:color="000000"/>
              <w:bottom w:val="single" w:sz="4" w:space="0" w:color="000000"/>
              <w:right w:val="single" w:sz="4" w:space="0" w:color="000000"/>
            </w:tcBorders>
            <w:hideMark/>
          </w:tcPr>
          <w:p w14:paraId="4B875876" w14:textId="77777777" w:rsidR="00BB0034" w:rsidRDefault="00BB0034">
            <w:pPr>
              <w:ind w:left="360" w:hanging="360"/>
              <w:rPr>
                <w:lang w:eastAsia="en-AU"/>
              </w:rPr>
            </w:pPr>
            <w:r>
              <w:rPr>
                <w:b/>
                <w:sz w:val="24"/>
                <w:lang w:eastAsia="en-AU"/>
              </w:rPr>
              <w:lastRenderedPageBreak/>
              <w:t>5.</w:t>
            </w:r>
            <w:r>
              <w:rPr>
                <w:rFonts w:ascii="Arial" w:eastAsia="Arial" w:hAnsi="Arial" w:cs="Arial"/>
                <w:b/>
                <w:sz w:val="24"/>
                <w:lang w:eastAsia="en-AU"/>
              </w:rPr>
              <w:t xml:space="preserve"> </w:t>
            </w:r>
            <w:r>
              <w:rPr>
                <w:b/>
                <w:sz w:val="24"/>
                <w:lang w:eastAsia="en-AU"/>
              </w:rPr>
              <w:t xml:space="preserve">What was your Title/Rank/Level at the time of the incident(s)? </w:t>
            </w:r>
          </w:p>
        </w:tc>
        <w:tc>
          <w:tcPr>
            <w:tcW w:w="5263" w:type="dxa"/>
            <w:tcBorders>
              <w:top w:val="single" w:sz="4" w:space="0" w:color="000000"/>
              <w:left w:val="single" w:sz="4" w:space="0" w:color="000000"/>
              <w:bottom w:val="single" w:sz="4" w:space="0" w:color="000000"/>
              <w:right w:val="single" w:sz="4" w:space="0" w:color="000000"/>
            </w:tcBorders>
            <w:vAlign w:val="center"/>
            <w:hideMark/>
          </w:tcPr>
          <w:p w14:paraId="22597266" w14:textId="77777777" w:rsidR="00BB0034" w:rsidRDefault="00BB0034">
            <w:pPr>
              <w:spacing w:after="96"/>
              <w:rPr>
                <w:lang w:eastAsia="en-AU"/>
              </w:rPr>
            </w:pPr>
            <w:r>
              <w:rPr>
                <w:sz w:val="24"/>
                <w:lang w:eastAsia="en-AU"/>
              </w:rPr>
              <w:t xml:space="preserve"> </w:t>
            </w:r>
          </w:p>
          <w:p w14:paraId="5C866A20" w14:textId="77777777" w:rsidR="00BB0034" w:rsidRDefault="00BB0034">
            <w:pPr>
              <w:spacing w:after="96"/>
              <w:rPr>
                <w:lang w:eastAsia="en-AU"/>
              </w:rPr>
            </w:pPr>
            <w:r>
              <w:rPr>
                <w:sz w:val="24"/>
                <w:lang w:eastAsia="en-AU"/>
              </w:rPr>
              <w:t xml:space="preserve"> </w:t>
            </w:r>
          </w:p>
          <w:p w14:paraId="2BA23ADF" w14:textId="77777777" w:rsidR="00BB0034" w:rsidRDefault="00BB0034">
            <w:pPr>
              <w:rPr>
                <w:lang w:eastAsia="en-AU"/>
              </w:rPr>
            </w:pPr>
            <w:r>
              <w:rPr>
                <w:sz w:val="24"/>
                <w:lang w:eastAsia="en-AU"/>
              </w:rPr>
              <w:t xml:space="preserve"> </w:t>
            </w:r>
          </w:p>
        </w:tc>
      </w:tr>
      <w:tr w:rsidR="00787AA6" w14:paraId="13B9849C" w14:textId="77777777" w:rsidTr="00787AA6">
        <w:trPr>
          <w:trHeight w:val="548"/>
        </w:trPr>
        <w:tc>
          <w:tcPr>
            <w:tcW w:w="4083" w:type="dxa"/>
            <w:tcBorders>
              <w:top w:val="single" w:sz="4" w:space="0" w:color="000000"/>
              <w:left w:val="single" w:sz="4" w:space="0" w:color="000000"/>
              <w:bottom w:val="single" w:sz="4" w:space="0" w:color="000000"/>
              <w:right w:val="single" w:sz="4" w:space="0" w:color="000000"/>
            </w:tcBorders>
          </w:tcPr>
          <w:p w14:paraId="58881F47" w14:textId="747F0482" w:rsidR="00787AA6" w:rsidRDefault="00787AA6">
            <w:pPr>
              <w:ind w:left="360" w:hanging="360"/>
              <w:rPr>
                <w:b/>
                <w:sz w:val="24"/>
                <w:lang w:eastAsia="en-AU"/>
              </w:rPr>
            </w:pPr>
            <w:r>
              <w:rPr>
                <w:b/>
                <w:sz w:val="24"/>
                <w:lang w:eastAsia="en-AU"/>
              </w:rPr>
              <w:t xml:space="preserve">6. </w:t>
            </w:r>
            <w:proofErr w:type="spellStart"/>
            <w:r>
              <w:rPr>
                <w:b/>
                <w:sz w:val="24"/>
                <w:lang w:eastAsia="en-AU"/>
              </w:rPr>
              <w:t>PMKeys</w:t>
            </w:r>
            <w:proofErr w:type="spellEnd"/>
            <w:r>
              <w:rPr>
                <w:b/>
                <w:sz w:val="24"/>
                <w:lang w:eastAsia="en-AU"/>
              </w:rPr>
              <w:t>/Service Number</w:t>
            </w:r>
          </w:p>
        </w:tc>
        <w:tc>
          <w:tcPr>
            <w:tcW w:w="5263" w:type="dxa"/>
            <w:tcBorders>
              <w:top w:val="single" w:sz="4" w:space="0" w:color="000000"/>
              <w:left w:val="single" w:sz="4" w:space="0" w:color="000000"/>
              <w:bottom w:val="single" w:sz="4" w:space="0" w:color="000000"/>
              <w:right w:val="single" w:sz="4" w:space="0" w:color="000000"/>
            </w:tcBorders>
            <w:vAlign w:val="center"/>
          </w:tcPr>
          <w:p w14:paraId="7924CC2B" w14:textId="77777777" w:rsidR="00787AA6" w:rsidRDefault="00787AA6">
            <w:pPr>
              <w:spacing w:after="96"/>
              <w:rPr>
                <w:sz w:val="24"/>
                <w:lang w:eastAsia="en-AU"/>
              </w:rPr>
            </w:pPr>
          </w:p>
        </w:tc>
      </w:tr>
      <w:tr w:rsidR="00BB0034" w14:paraId="20CD92F1" w14:textId="77777777" w:rsidTr="00490956">
        <w:trPr>
          <w:trHeight w:val="958"/>
        </w:trPr>
        <w:tc>
          <w:tcPr>
            <w:tcW w:w="4083" w:type="dxa"/>
            <w:tcBorders>
              <w:top w:val="single" w:sz="4" w:space="0" w:color="000000"/>
              <w:left w:val="single" w:sz="4" w:space="0" w:color="000000"/>
              <w:bottom w:val="single" w:sz="4" w:space="0" w:color="000000"/>
              <w:right w:val="single" w:sz="4" w:space="0" w:color="000000"/>
            </w:tcBorders>
            <w:vAlign w:val="center"/>
            <w:hideMark/>
          </w:tcPr>
          <w:p w14:paraId="254E85FE" w14:textId="13930FDB" w:rsidR="00BB0034" w:rsidRDefault="00787AA6">
            <w:pPr>
              <w:ind w:left="360" w:hanging="360"/>
              <w:rPr>
                <w:lang w:eastAsia="en-AU"/>
              </w:rPr>
            </w:pPr>
            <w:r>
              <w:rPr>
                <w:b/>
                <w:sz w:val="24"/>
                <w:lang w:eastAsia="en-AU"/>
              </w:rPr>
              <w:t>7</w:t>
            </w:r>
            <w:r w:rsidR="00BB0034">
              <w:rPr>
                <w:b/>
                <w:sz w:val="24"/>
                <w:lang w:eastAsia="en-AU"/>
              </w:rPr>
              <w:t>.</w:t>
            </w:r>
            <w:r w:rsidR="00BB0034">
              <w:rPr>
                <w:rFonts w:ascii="Arial" w:eastAsia="Arial" w:hAnsi="Arial" w:cs="Arial"/>
                <w:b/>
                <w:sz w:val="24"/>
                <w:lang w:eastAsia="en-AU"/>
              </w:rPr>
              <w:t xml:space="preserve"> </w:t>
            </w:r>
            <w:r w:rsidR="00BB0034">
              <w:rPr>
                <w:b/>
                <w:sz w:val="24"/>
                <w:lang w:eastAsia="en-AU"/>
              </w:rPr>
              <w:t xml:space="preserve">How old were you at the time of the incident(s)? </w:t>
            </w:r>
          </w:p>
        </w:tc>
        <w:tc>
          <w:tcPr>
            <w:tcW w:w="5263" w:type="dxa"/>
            <w:tcBorders>
              <w:top w:val="single" w:sz="4" w:space="0" w:color="000000"/>
              <w:left w:val="single" w:sz="4" w:space="0" w:color="000000"/>
              <w:bottom w:val="single" w:sz="4" w:space="0" w:color="000000"/>
              <w:right w:val="single" w:sz="4" w:space="0" w:color="000000"/>
            </w:tcBorders>
            <w:vAlign w:val="center"/>
            <w:hideMark/>
          </w:tcPr>
          <w:p w14:paraId="50771D71" w14:textId="77777777" w:rsidR="00BB0034" w:rsidRDefault="00BB0034">
            <w:pPr>
              <w:spacing w:after="96"/>
              <w:rPr>
                <w:lang w:eastAsia="en-AU"/>
              </w:rPr>
            </w:pPr>
            <w:r>
              <w:rPr>
                <w:sz w:val="24"/>
                <w:lang w:eastAsia="en-AU"/>
              </w:rPr>
              <w:t xml:space="preserve"> </w:t>
            </w:r>
          </w:p>
          <w:p w14:paraId="04B14C6D" w14:textId="77777777" w:rsidR="00BB0034" w:rsidRDefault="00BB0034">
            <w:pPr>
              <w:rPr>
                <w:lang w:eastAsia="en-AU"/>
              </w:rPr>
            </w:pPr>
            <w:r>
              <w:rPr>
                <w:sz w:val="24"/>
                <w:lang w:eastAsia="en-AU"/>
              </w:rPr>
              <w:t xml:space="preserve"> </w:t>
            </w:r>
          </w:p>
        </w:tc>
      </w:tr>
    </w:tbl>
    <w:p w14:paraId="098AFAE0" w14:textId="77777777" w:rsidR="00BB0034" w:rsidRDefault="00BB0034" w:rsidP="00490956"/>
    <w:p w14:paraId="33C71641" w14:textId="77777777" w:rsidR="00BB0034" w:rsidRPr="00490956" w:rsidRDefault="00BB0034" w:rsidP="00BB0034">
      <w:pPr>
        <w:pStyle w:val="Heading2"/>
        <w:spacing w:after="10"/>
        <w:ind w:left="-5"/>
        <w:rPr>
          <w:rFonts w:asciiTheme="minorHAnsi" w:hAnsiTheme="minorHAnsi" w:cstheme="minorHAnsi"/>
          <w:b/>
          <w:bCs/>
          <w:color w:val="auto"/>
        </w:rPr>
      </w:pPr>
      <w:r w:rsidRPr="00490956">
        <w:rPr>
          <w:rFonts w:asciiTheme="minorHAnsi" w:hAnsiTheme="minorHAnsi" w:cstheme="minorHAnsi"/>
          <w:b/>
          <w:bCs/>
          <w:color w:val="auto"/>
        </w:rPr>
        <w:t xml:space="preserve">DATE AND LOCATION OF THE INCIDENT(S) </w:t>
      </w:r>
    </w:p>
    <w:tbl>
      <w:tblPr>
        <w:tblStyle w:val="TableGrid"/>
        <w:tblW w:w="9346" w:type="dxa"/>
        <w:tblInd w:w="5" w:type="dxa"/>
        <w:tblCellMar>
          <w:left w:w="106" w:type="dxa"/>
          <w:right w:w="115" w:type="dxa"/>
        </w:tblCellMar>
        <w:tblLook w:val="04A0" w:firstRow="1" w:lastRow="0" w:firstColumn="1" w:lastColumn="0" w:noHBand="0" w:noVBand="1"/>
      </w:tblPr>
      <w:tblGrid>
        <w:gridCol w:w="4101"/>
        <w:gridCol w:w="5245"/>
      </w:tblGrid>
      <w:tr w:rsidR="00BB0034" w14:paraId="034BD199" w14:textId="77777777" w:rsidTr="00490956">
        <w:trPr>
          <w:trHeight w:val="955"/>
        </w:trPr>
        <w:tc>
          <w:tcPr>
            <w:tcW w:w="4101" w:type="dxa"/>
            <w:tcBorders>
              <w:top w:val="single" w:sz="4" w:space="0" w:color="000000"/>
              <w:left w:val="single" w:sz="4" w:space="0" w:color="000000"/>
              <w:bottom w:val="single" w:sz="4" w:space="0" w:color="000000"/>
              <w:right w:val="single" w:sz="4" w:space="0" w:color="000000"/>
            </w:tcBorders>
            <w:vAlign w:val="center"/>
            <w:hideMark/>
          </w:tcPr>
          <w:p w14:paraId="77AD7BE6" w14:textId="5EE4D72C" w:rsidR="00BB0034" w:rsidRDefault="00787AA6">
            <w:pPr>
              <w:ind w:left="362" w:hanging="360"/>
              <w:rPr>
                <w:lang w:eastAsia="en-AU"/>
              </w:rPr>
            </w:pPr>
            <w:r>
              <w:rPr>
                <w:b/>
                <w:sz w:val="24"/>
                <w:lang w:eastAsia="en-AU"/>
              </w:rPr>
              <w:t>8</w:t>
            </w:r>
            <w:r w:rsidR="00BB0034">
              <w:rPr>
                <w:b/>
                <w:sz w:val="24"/>
                <w:lang w:eastAsia="en-AU"/>
              </w:rPr>
              <w:t>.</w:t>
            </w:r>
            <w:r w:rsidR="00BB0034">
              <w:rPr>
                <w:rFonts w:ascii="Arial" w:eastAsia="Arial" w:hAnsi="Arial" w:cs="Arial"/>
                <w:b/>
                <w:sz w:val="24"/>
                <w:lang w:eastAsia="en-AU"/>
              </w:rPr>
              <w:t xml:space="preserve"> </w:t>
            </w:r>
            <w:r w:rsidR="00BB0034">
              <w:rPr>
                <w:b/>
                <w:sz w:val="24"/>
                <w:lang w:eastAsia="en-AU"/>
              </w:rPr>
              <w:t xml:space="preserve">Please provide the dates of when the incident(s) happened?  </w:t>
            </w:r>
          </w:p>
        </w:tc>
        <w:tc>
          <w:tcPr>
            <w:tcW w:w="5245" w:type="dxa"/>
            <w:tcBorders>
              <w:top w:val="single" w:sz="4" w:space="0" w:color="000000"/>
              <w:left w:val="single" w:sz="4" w:space="0" w:color="000000"/>
              <w:bottom w:val="single" w:sz="4" w:space="0" w:color="000000"/>
              <w:right w:val="single" w:sz="4" w:space="0" w:color="000000"/>
            </w:tcBorders>
            <w:vAlign w:val="center"/>
            <w:hideMark/>
          </w:tcPr>
          <w:p w14:paraId="557720E9" w14:textId="77777777" w:rsidR="00BB0034" w:rsidRDefault="00BB0034">
            <w:pPr>
              <w:spacing w:after="96"/>
              <w:rPr>
                <w:lang w:eastAsia="en-AU"/>
              </w:rPr>
            </w:pPr>
            <w:r>
              <w:rPr>
                <w:sz w:val="24"/>
                <w:lang w:eastAsia="en-AU"/>
              </w:rPr>
              <w:t xml:space="preserve"> </w:t>
            </w:r>
          </w:p>
          <w:p w14:paraId="56367C4F" w14:textId="77777777" w:rsidR="00BB0034" w:rsidRDefault="00BB0034">
            <w:pPr>
              <w:rPr>
                <w:lang w:eastAsia="en-AU"/>
              </w:rPr>
            </w:pPr>
            <w:r>
              <w:rPr>
                <w:b/>
                <w:sz w:val="24"/>
                <w:lang w:eastAsia="en-AU"/>
              </w:rPr>
              <w:t xml:space="preserve"> </w:t>
            </w:r>
          </w:p>
        </w:tc>
      </w:tr>
      <w:tr w:rsidR="00BB0034" w14:paraId="0165AB61" w14:textId="77777777" w:rsidTr="00490956">
        <w:trPr>
          <w:trHeight w:val="1423"/>
        </w:trPr>
        <w:tc>
          <w:tcPr>
            <w:tcW w:w="4101" w:type="dxa"/>
            <w:tcBorders>
              <w:top w:val="single" w:sz="4" w:space="0" w:color="000000"/>
              <w:left w:val="single" w:sz="4" w:space="0" w:color="000000"/>
              <w:bottom w:val="single" w:sz="4" w:space="0" w:color="000000"/>
              <w:right w:val="single" w:sz="4" w:space="0" w:color="000000"/>
            </w:tcBorders>
            <w:vAlign w:val="center"/>
            <w:hideMark/>
          </w:tcPr>
          <w:p w14:paraId="0EB48778" w14:textId="1636F9D3" w:rsidR="00BB0034" w:rsidRDefault="00787AA6">
            <w:pPr>
              <w:ind w:left="2"/>
              <w:rPr>
                <w:lang w:eastAsia="en-AU"/>
              </w:rPr>
            </w:pPr>
            <w:r>
              <w:rPr>
                <w:b/>
                <w:sz w:val="24"/>
                <w:lang w:eastAsia="en-AU"/>
              </w:rPr>
              <w:t>9</w:t>
            </w:r>
            <w:r w:rsidR="00BB0034">
              <w:rPr>
                <w:b/>
                <w:sz w:val="24"/>
                <w:lang w:eastAsia="en-AU"/>
              </w:rPr>
              <w:t>.</w:t>
            </w:r>
            <w:r w:rsidR="00BB0034">
              <w:rPr>
                <w:rFonts w:ascii="Arial" w:eastAsia="Arial" w:hAnsi="Arial" w:cs="Arial"/>
                <w:b/>
                <w:sz w:val="24"/>
                <w:lang w:eastAsia="en-AU"/>
              </w:rPr>
              <w:t xml:space="preserve"> </w:t>
            </w:r>
            <w:r w:rsidR="00BB0034">
              <w:rPr>
                <w:b/>
                <w:sz w:val="24"/>
                <w:lang w:eastAsia="en-AU"/>
              </w:rPr>
              <w:t xml:space="preserve">Where did the incident(s) occur?  </w:t>
            </w:r>
          </w:p>
          <w:p w14:paraId="3EBDB281" w14:textId="77777777" w:rsidR="00BB0034" w:rsidRDefault="00BB0034">
            <w:pPr>
              <w:ind w:left="362"/>
              <w:rPr>
                <w:lang w:eastAsia="en-AU"/>
              </w:rPr>
            </w:pPr>
            <w:r>
              <w:rPr>
                <w:b/>
                <w:sz w:val="24"/>
                <w:lang w:eastAsia="en-AU"/>
              </w:rPr>
              <w:t xml:space="preserve">(e.g. provide the name of the base or Defence establishment the incident(s) occurred) </w:t>
            </w:r>
          </w:p>
        </w:tc>
        <w:tc>
          <w:tcPr>
            <w:tcW w:w="5245" w:type="dxa"/>
            <w:tcBorders>
              <w:top w:val="single" w:sz="4" w:space="0" w:color="000000"/>
              <w:left w:val="single" w:sz="4" w:space="0" w:color="000000"/>
              <w:bottom w:val="single" w:sz="4" w:space="0" w:color="000000"/>
              <w:right w:val="single" w:sz="4" w:space="0" w:color="000000"/>
            </w:tcBorders>
            <w:vAlign w:val="center"/>
            <w:hideMark/>
          </w:tcPr>
          <w:p w14:paraId="0E75DA47" w14:textId="77777777" w:rsidR="00BB0034" w:rsidRDefault="00BB0034">
            <w:pPr>
              <w:spacing w:after="96"/>
              <w:rPr>
                <w:lang w:eastAsia="en-AU"/>
              </w:rPr>
            </w:pPr>
            <w:r>
              <w:rPr>
                <w:sz w:val="24"/>
                <w:lang w:eastAsia="en-AU"/>
              </w:rPr>
              <w:t xml:space="preserve"> </w:t>
            </w:r>
          </w:p>
          <w:p w14:paraId="5A43A058" w14:textId="77777777" w:rsidR="00BB0034" w:rsidRDefault="00BB0034">
            <w:pPr>
              <w:spacing w:after="96"/>
              <w:rPr>
                <w:lang w:eastAsia="en-AU"/>
              </w:rPr>
            </w:pPr>
            <w:r>
              <w:rPr>
                <w:b/>
                <w:sz w:val="24"/>
                <w:lang w:eastAsia="en-AU"/>
              </w:rPr>
              <w:t xml:space="preserve"> </w:t>
            </w:r>
          </w:p>
          <w:p w14:paraId="6F6B45E7" w14:textId="77777777" w:rsidR="00BB0034" w:rsidRDefault="00BB0034">
            <w:pPr>
              <w:rPr>
                <w:lang w:eastAsia="en-AU"/>
              </w:rPr>
            </w:pPr>
            <w:r>
              <w:rPr>
                <w:b/>
                <w:sz w:val="24"/>
                <w:lang w:eastAsia="en-AU"/>
              </w:rPr>
              <w:t xml:space="preserve"> </w:t>
            </w:r>
          </w:p>
        </w:tc>
      </w:tr>
    </w:tbl>
    <w:p w14:paraId="020F1375" w14:textId="43BDA653" w:rsidR="00787AA6" w:rsidRDefault="00BB0034" w:rsidP="00BB0034">
      <w:pPr>
        <w:spacing w:after="96"/>
      </w:pPr>
      <w:r>
        <w:rPr>
          <w:b/>
          <w:sz w:val="24"/>
        </w:rPr>
        <w:t xml:space="preserve"> </w:t>
      </w:r>
    </w:p>
    <w:p w14:paraId="41743F88" w14:textId="77777777" w:rsidR="00F47A6D" w:rsidRDefault="00F47A6D">
      <w:pPr>
        <w:spacing w:line="259" w:lineRule="auto"/>
        <w:rPr>
          <w:rFonts w:cstheme="minorHAnsi"/>
          <w:b/>
          <w:bCs/>
        </w:rPr>
      </w:pPr>
      <w:r>
        <w:rPr>
          <w:rFonts w:cstheme="minorHAnsi"/>
          <w:b/>
          <w:bCs/>
        </w:rPr>
        <w:br w:type="page"/>
      </w:r>
    </w:p>
    <w:p w14:paraId="2DD0BC1D" w14:textId="77777777" w:rsidR="00EC1C4E" w:rsidRPr="00490956" w:rsidRDefault="00EC1C4E" w:rsidP="00EC1C4E">
      <w:pPr>
        <w:pStyle w:val="Heading2"/>
        <w:ind w:left="-5"/>
        <w:rPr>
          <w:rFonts w:asciiTheme="minorHAnsi" w:hAnsiTheme="minorHAnsi" w:cstheme="minorHAnsi"/>
          <w:b/>
          <w:bCs/>
          <w:color w:val="auto"/>
        </w:rPr>
      </w:pPr>
      <w:r w:rsidRPr="00490956">
        <w:rPr>
          <w:rFonts w:asciiTheme="minorHAnsi" w:hAnsiTheme="minorHAnsi" w:cstheme="minorHAnsi"/>
          <w:b/>
          <w:bCs/>
          <w:color w:val="auto"/>
        </w:rPr>
        <w:lastRenderedPageBreak/>
        <w:t xml:space="preserve">DETAILS OF THE ABUSE YOU EXPERIENCED </w:t>
      </w:r>
    </w:p>
    <w:p w14:paraId="3BCD73CF" w14:textId="77777777" w:rsidR="00EC1C4E" w:rsidRDefault="00EC1C4E" w:rsidP="00EC1C4E">
      <w:pPr>
        <w:spacing w:after="122"/>
        <w:ind w:left="-5" w:right="55"/>
      </w:pPr>
      <w:r>
        <w:t xml:space="preserve">Please describe the incident(s) you have experienced in your own words and in as much detail as possible. You should write in a way that gives a clear understanding of the abuse that took place. </w:t>
      </w:r>
    </w:p>
    <w:p w14:paraId="53E0ACC8" w14:textId="77777777" w:rsidR="00EC1C4E" w:rsidRDefault="00EC1C4E" w:rsidP="00EC1C4E">
      <w:pPr>
        <w:spacing w:after="128"/>
        <w:ind w:left="-5" w:right="55"/>
      </w:pPr>
      <w:r>
        <w:t xml:space="preserve">Please include details of how you were treated, what was said to you, and how often it happened.  </w:t>
      </w:r>
    </w:p>
    <w:p w14:paraId="6D5153AA" w14:textId="77777777" w:rsidR="00EC1C4E" w:rsidRDefault="00EC1C4E" w:rsidP="00EC1C4E">
      <w:pPr>
        <w:spacing w:after="125"/>
        <w:ind w:left="-5" w:right="55"/>
      </w:pPr>
      <w:r>
        <w:rPr>
          <w:b/>
          <w:i/>
        </w:rPr>
        <w:t>Detail is important</w:t>
      </w:r>
      <w:r>
        <w:t xml:space="preserve">. A statement like “I was sexually assaulted” needs to be supported by additional information/detail for us to be able to assess your report and whether it was reasonably likely to have occurred. </w:t>
      </w:r>
    </w:p>
    <w:p w14:paraId="640386E2" w14:textId="77777777" w:rsidR="00EC1C4E" w:rsidRPr="00490956" w:rsidRDefault="00EC1C4E" w:rsidP="00EC1C4E">
      <w:pPr>
        <w:spacing w:after="271"/>
        <w:ind w:left="-5" w:right="55"/>
        <w:rPr>
          <w:rFonts w:cstheme="minorHAnsi"/>
        </w:rPr>
      </w:pPr>
      <w:r w:rsidRPr="00490956">
        <w:rPr>
          <w:rFonts w:eastAsia="Arial" w:cstheme="minorHAnsi"/>
          <w:b/>
          <w:bCs/>
          <w:i/>
        </w:rPr>
        <w:t xml:space="preserve">It is important that you record as much information as you can.  The report you submit is the report that will be assessed. </w:t>
      </w:r>
      <w:r w:rsidRPr="00490956">
        <w:rPr>
          <w:rFonts w:eastAsia="Arial" w:cstheme="minorHAnsi"/>
          <w:i/>
        </w:rPr>
        <w:t xml:space="preserve"> </w:t>
      </w:r>
    </w:p>
    <w:p w14:paraId="765A7C1E" w14:textId="63EE4726" w:rsidR="00EC1C4E" w:rsidRDefault="00EC1C4E" w:rsidP="00EC1C4E">
      <w:pPr>
        <w:pBdr>
          <w:top w:val="single" w:sz="4" w:space="0" w:color="000000"/>
          <w:left w:val="single" w:sz="4" w:space="0" w:color="000000"/>
          <w:bottom w:val="single" w:sz="4" w:space="0" w:color="000000"/>
          <w:right w:val="single" w:sz="4" w:space="0" w:color="000000"/>
        </w:pBdr>
        <w:spacing w:after="97"/>
        <w:ind w:left="113"/>
      </w:pPr>
      <w:r>
        <w:rPr>
          <w:b/>
          <w:sz w:val="24"/>
        </w:rPr>
        <w:t>10.</w:t>
      </w:r>
      <w:r>
        <w:rPr>
          <w:rFonts w:ascii="Arial" w:eastAsia="Arial" w:hAnsi="Arial" w:cs="Arial"/>
          <w:b/>
          <w:sz w:val="24"/>
        </w:rPr>
        <w:t xml:space="preserve"> </w:t>
      </w:r>
      <w:r>
        <w:rPr>
          <w:b/>
          <w:sz w:val="24"/>
        </w:rPr>
        <w:t xml:space="preserve">Please describe the abuse you experienced. Your answer is not space or word limited. If you need more space, please attach additional pages and </w:t>
      </w:r>
      <w:proofErr w:type="gramStart"/>
      <w:r>
        <w:rPr>
          <w:b/>
          <w:sz w:val="24"/>
        </w:rPr>
        <w:t>say</w:t>
      </w:r>
      <w:proofErr w:type="gramEnd"/>
      <w:r>
        <w:rPr>
          <w:b/>
          <w:sz w:val="24"/>
        </w:rPr>
        <w:t xml:space="preserve"> ‘see attached statement’.</w:t>
      </w:r>
    </w:p>
    <w:p w14:paraId="085879F2"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454AF3E2"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677AFD11"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744B5874"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098D4DD5"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0CEFA93E" w14:textId="77777777" w:rsidR="00EC1C4E" w:rsidRDefault="00EC1C4E" w:rsidP="00EC1C4E">
      <w:pPr>
        <w:pBdr>
          <w:top w:val="single" w:sz="4" w:space="0" w:color="000000"/>
          <w:left w:val="single" w:sz="4" w:space="0" w:color="000000"/>
          <w:bottom w:val="single" w:sz="4" w:space="0" w:color="000000"/>
          <w:right w:val="single" w:sz="4" w:space="0" w:color="000000"/>
        </w:pBdr>
        <w:spacing w:after="99"/>
        <w:ind w:left="113"/>
      </w:pPr>
      <w:r>
        <w:rPr>
          <w:sz w:val="24"/>
        </w:rPr>
        <w:t xml:space="preserve"> </w:t>
      </w:r>
    </w:p>
    <w:p w14:paraId="613C603A" w14:textId="77777777" w:rsidR="00EC1C4E" w:rsidRDefault="00EC1C4E" w:rsidP="00EC1C4E">
      <w:pPr>
        <w:pBdr>
          <w:top w:val="single" w:sz="4" w:space="0" w:color="000000"/>
          <w:left w:val="single" w:sz="4" w:space="0" w:color="000000"/>
          <w:bottom w:val="single" w:sz="4" w:space="0" w:color="000000"/>
          <w:right w:val="single" w:sz="4" w:space="0" w:color="000000"/>
        </w:pBdr>
        <w:spacing w:after="97"/>
        <w:ind w:left="113"/>
      </w:pPr>
      <w:r>
        <w:rPr>
          <w:sz w:val="24"/>
        </w:rPr>
        <w:t xml:space="preserve"> </w:t>
      </w:r>
    </w:p>
    <w:p w14:paraId="64446D74"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3027F9EC"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08AB931A"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3937010C"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0E2FF078"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6028ED87"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1D2D4E41"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6E1FD0E7"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559E1E16" w14:textId="77777777" w:rsidR="00EC1C4E" w:rsidRDefault="00EC1C4E" w:rsidP="00EC1C4E">
      <w:pPr>
        <w:pBdr>
          <w:top w:val="single" w:sz="4" w:space="0" w:color="000000"/>
          <w:left w:val="single" w:sz="4" w:space="0" w:color="000000"/>
          <w:bottom w:val="single" w:sz="4" w:space="0" w:color="000000"/>
          <w:right w:val="single" w:sz="4" w:space="0" w:color="000000"/>
        </w:pBdr>
        <w:spacing w:after="97"/>
        <w:ind w:left="113"/>
      </w:pPr>
      <w:r>
        <w:rPr>
          <w:sz w:val="24"/>
        </w:rPr>
        <w:t xml:space="preserve"> </w:t>
      </w:r>
    </w:p>
    <w:p w14:paraId="2DF508B0"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2C5B017C"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3A54B8B4"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5F3EB63E"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03E25519" w14:textId="77777777" w:rsidR="00EC1C4E" w:rsidRDefault="00EC1C4E" w:rsidP="00EC1C4E">
      <w:pPr>
        <w:pBdr>
          <w:top w:val="single" w:sz="4" w:space="0" w:color="000000"/>
          <w:left w:val="single" w:sz="4" w:space="0" w:color="000000"/>
          <w:bottom w:val="single" w:sz="4" w:space="0" w:color="000000"/>
          <w:right w:val="single" w:sz="4" w:space="0" w:color="000000"/>
        </w:pBdr>
        <w:spacing w:after="99"/>
        <w:ind w:left="113"/>
      </w:pPr>
      <w:r>
        <w:rPr>
          <w:sz w:val="24"/>
        </w:rPr>
        <w:t xml:space="preserve"> </w:t>
      </w:r>
    </w:p>
    <w:p w14:paraId="1CE75B21" w14:textId="77777777" w:rsidR="00EC1C4E" w:rsidRDefault="00EC1C4E" w:rsidP="00EC1C4E">
      <w:pPr>
        <w:pBdr>
          <w:top w:val="single" w:sz="4" w:space="0" w:color="000000"/>
          <w:left w:val="single" w:sz="4" w:space="0" w:color="000000"/>
          <w:bottom w:val="single" w:sz="4" w:space="0" w:color="000000"/>
          <w:right w:val="single" w:sz="4" w:space="0" w:color="000000"/>
        </w:pBdr>
        <w:spacing w:after="96"/>
        <w:ind w:left="113"/>
      </w:pPr>
      <w:r>
        <w:rPr>
          <w:sz w:val="24"/>
        </w:rPr>
        <w:t xml:space="preserve"> </w:t>
      </w:r>
    </w:p>
    <w:p w14:paraId="729FB98E" w14:textId="77777777" w:rsidR="00EC1C4E" w:rsidRDefault="00EC1C4E" w:rsidP="00EC1C4E">
      <w:pPr>
        <w:pBdr>
          <w:top w:val="single" w:sz="4" w:space="0" w:color="000000"/>
          <w:left w:val="single" w:sz="4" w:space="0" w:color="000000"/>
          <w:bottom w:val="single" w:sz="4" w:space="0" w:color="000000"/>
          <w:right w:val="single" w:sz="4" w:space="0" w:color="000000"/>
        </w:pBdr>
        <w:spacing w:after="619"/>
        <w:ind w:left="113"/>
      </w:pPr>
      <w:r>
        <w:rPr>
          <w:sz w:val="24"/>
        </w:rPr>
        <w:t xml:space="preserve"> </w:t>
      </w:r>
    </w:p>
    <w:p w14:paraId="749E821B" w14:textId="77777777" w:rsidR="00EC1C4E" w:rsidRDefault="00EC1C4E" w:rsidP="00EC1C4E">
      <w:pPr>
        <w:spacing w:after="0"/>
        <w:ind w:left="-1419" w:right="60"/>
      </w:pPr>
    </w:p>
    <w:tbl>
      <w:tblPr>
        <w:tblStyle w:val="TableGrid"/>
        <w:tblW w:w="9064" w:type="dxa"/>
        <w:tblInd w:w="5" w:type="dxa"/>
        <w:tblCellMar>
          <w:top w:w="53" w:type="dxa"/>
          <w:left w:w="108" w:type="dxa"/>
          <w:right w:w="115" w:type="dxa"/>
        </w:tblCellMar>
        <w:tblLook w:val="04A0" w:firstRow="1" w:lastRow="0" w:firstColumn="1" w:lastColumn="0" w:noHBand="0" w:noVBand="1"/>
      </w:tblPr>
      <w:tblGrid>
        <w:gridCol w:w="9064"/>
      </w:tblGrid>
      <w:tr w:rsidR="00EC1C4E" w14:paraId="0D522940" w14:textId="77777777" w:rsidTr="003A738D">
        <w:trPr>
          <w:trHeight w:val="13164"/>
        </w:trPr>
        <w:tc>
          <w:tcPr>
            <w:tcW w:w="9064" w:type="dxa"/>
            <w:tcBorders>
              <w:top w:val="single" w:sz="4" w:space="0" w:color="000000"/>
              <w:left w:val="single" w:sz="4" w:space="0" w:color="000000"/>
              <w:bottom w:val="single" w:sz="4" w:space="0" w:color="000000"/>
              <w:right w:val="single" w:sz="4" w:space="0" w:color="000000"/>
            </w:tcBorders>
            <w:hideMark/>
          </w:tcPr>
          <w:p w14:paraId="7FF23A05" w14:textId="77777777" w:rsidR="00EC1C4E" w:rsidRDefault="00EC1C4E" w:rsidP="003A738D">
            <w:pPr>
              <w:spacing w:after="96"/>
              <w:rPr>
                <w:lang w:eastAsia="en-AU"/>
              </w:rPr>
            </w:pPr>
            <w:r>
              <w:rPr>
                <w:sz w:val="24"/>
                <w:lang w:eastAsia="en-AU"/>
              </w:rPr>
              <w:lastRenderedPageBreak/>
              <w:t xml:space="preserve"> </w:t>
            </w:r>
          </w:p>
          <w:p w14:paraId="0AA8C788" w14:textId="77777777" w:rsidR="00EC1C4E" w:rsidRDefault="00EC1C4E" w:rsidP="003A738D">
            <w:pPr>
              <w:spacing w:after="96"/>
              <w:rPr>
                <w:lang w:eastAsia="en-AU"/>
              </w:rPr>
            </w:pPr>
            <w:r>
              <w:rPr>
                <w:sz w:val="24"/>
                <w:lang w:eastAsia="en-AU"/>
              </w:rPr>
              <w:t xml:space="preserve"> </w:t>
            </w:r>
          </w:p>
          <w:p w14:paraId="07FB6DAC" w14:textId="77777777" w:rsidR="00EC1C4E" w:rsidRDefault="00EC1C4E" w:rsidP="003A738D">
            <w:pPr>
              <w:spacing w:after="96"/>
              <w:rPr>
                <w:lang w:eastAsia="en-AU"/>
              </w:rPr>
            </w:pPr>
            <w:r>
              <w:rPr>
                <w:sz w:val="24"/>
                <w:lang w:eastAsia="en-AU"/>
              </w:rPr>
              <w:t xml:space="preserve"> </w:t>
            </w:r>
          </w:p>
          <w:p w14:paraId="53AB1AFA" w14:textId="77777777" w:rsidR="00EC1C4E" w:rsidRDefault="00EC1C4E" w:rsidP="003A738D">
            <w:pPr>
              <w:spacing w:after="99"/>
              <w:rPr>
                <w:lang w:eastAsia="en-AU"/>
              </w:rPr>
            </w:pPr>
            <w:r>
              <w:rPr>
                <w:sz w:val="24"/>
                <w:lang w:eastAsia="en-AU"/>
              </w:rPr>
              <w:t xml:space="preserve"> </w:t>
            </w:r>
          </w:p>
          <w:p w14:paraId="6636CB33" w14:textId="77777777" w:rsidR="00EC1C4E" w:rsidRDefault="00EC1C4E" w:rsidP="003A738D">
            <w:pPr>
              <w:spacing w:after="96"/>
              <w:rPr>
                <w:lang w:eastAsia="en-AU"/>
              </w:rPr>
            </w:pPr>
            <w:r>
              <w:rPr>
                <w:sz w:val="24"/>
                <w:lang w:eastAsia="en-AU"/>
              </w:rPr>
              <w:t xml:space="preserve"> </w:t>
            </w:r>
          </w:p>
          <w:p w14:paraId="5F1E5052" w14:textId="77777777" w:rsidR="00EC1C4E" w:rsidRDefault="00EC1C4E" w:rsidP="003A738D">
            <w:pPr>
              <w:spacing w:after="96"/>
              <w:rPr>
                <w:lang w:eastAsia="en-AU"/>
              </w:rPr>
            </w:pPr>
            <w:r>
              <w:rPr>
                <w:sz w:val="24"/>
                <w:lang w:eastAsia="en-AU"/>
              </w:rPr>
              <w:t xml:space="preserve"> </w:t>
            </w:r>
          </w:p>
          <w:p w14:paraId="28FC501A" w14:textId="77777777" w:rsidR="00EC1C4E" w:rsidRDefault="00EC1C4E" w:rsidP="003A738D">
            <w:pPr>
              <w:spacing w:after="96"/>
              <w:rPr>
                <w:lang w:eastAsia="en-AU"/>
              </w:rPr>
            </w:pPr>
            <w:r>
              <w:rPr>
                <w:sz w:val="24"/>
                <w:lang w:eastAsia="en-AU"/>
              </w:rPr>
              <w:t xml:space="preserve"> </w:t>
            </w:r>
          </w:p>
          <w:p w14:paraId="7299C803" w14:textId="77777777" w:rsidR="00EC1C4E" w:rsidRDefault="00EC1C4E" w:rsidP="003A738D">
            <w:pPr>
              <w:spacing w:after="96"/>
              <w:rPr>
                <w:lang w:eastAsia="en-AU"/>
              </w:rPr>
            </w:pPr>
            <w:r>
              <w:rPr>
                <w:sz w:val="24"/>
                <w:lang w:eastAsia="en-AU"/>
              </w:rPr>
              <w:t xml:space="preserve"> </w:t>
            </w:r>
          </w:p>
          <w:p w14:paraId="109B21BD" w14:textId="77777777" w:rsidR="00EC1C4E" w:rsidRDefault="00EC1C4E" w:rsidP="003A738D">
            <w:pPr>
              <w:spacing w:after="97"/>
              <w:rPr>
                <w:lang w:eastAsia="en-AU"/>
              </w:rPr>
            </w:pPr>
            <w:r>
              <w:rPr>
                <w:sz w:val="24"/>
                <w:lang w:eastAsia="en-AU"/>
              </w:rPr>
              <w:t xml:space="preserve"> </w:t>
            </w:r>
          </w:p>
          <w:p w14:paraId="2A6A12DF" w14:textId="77777777" w:rsidR="00EC1C4E" w:rsidRDefault="00EC1C4E" w:rsidP="003A738D">
            <w:pPr>
              <w:spacing w:after="96"/>
              <w:rPr>
                <w:lang w:eastAsia="en-AU"/>
              </w:rPr>
            </w:pPr>
            <w:r>
              <w:rPr>
                <w:sz w:val="24"/>
                <w:lang w:eastAsia="en-AU"/>
              </w:rPr>
              <w:t xml:space="preserve"> </w:t>
            </w:r>
          </w:p>
          <w:p w14:paraId="4262CC3A" w14:textId="77777777" w:rsidR="00EC1C4E" w:rsidRDefault="00EC1C4E" w:rsidP="003A738D">
            <w:pPr>
              <w:spacing w:after="96"/>
              <w:rPr>
                <w:lang w:eastAsia="en-AU"/>
              </w:rPr>
            </w:pPr>
            <w:r>
              <w:rPr>
                <w:sz w:val="24"/>
                <w:lang w:eastAsia="en-AU"/>
              </w:rPr>
              <w:t xml:space="preserve"> </w:t>
            </w:r>
          </w:p>
          <w:p w14:paraId="6341B764" w14:textId="77777777" w:rsidR="00EC1C4E" w:rsidRDefault="00EC1C4E" w:rsidP="003A738D">
            <w:pPr>
              <w:spacing w:after="96"/>
              <w:rPr>
                <w:lang w:eastAsia="en-AU"/>
              </w:rPr>
            </w:pPr>
            <w:r>
              <w:rPr>
                <w:sz w:val="24"/>
                <w:lang w:eastAsia="en-AU"/>
              </w:rPr>
              <w:t xml:space="preserve"> </w:t>
            </w:r>
          </w:p>
          <w:p w14:paraId="6B256DDD" w14:textId="77777777" w:rsidR="00EC1C4E" w:rsidRDefault="00EC1C4E" w:rsidP="003A738D">
            <w:pPr>
              <w:spacing w:after="96"/>
              <w:rPr>
                <w:lang w:eastAsia="en-AU"/>
              </w:rPr>
            </w:pPr>
            <w:r>
              <w:rPr>
                <w:sz w:val="24"/>
                <w:lang w:eastAsia="en-AU"/>
              </w:rPr>
              <w:t xml:space="preserve"> </w:t>
            </w:r>
          </w:p>
          <w:p w14:paraId="15F49EC4" w14:textId="77777777" w:rsidR="00EC1C4E" w:rsidRDefault="00EC1C4E" w:rsidP="003A738D">
            <w:pPr>
              <w:spacing w:after="96"/>
              <w:rPr>
                <w:lang w:eastAsia="en-AU"/>
              </w:rPr>
            </w:pPr>
            <w:r>
              <w:rPr>
                <w:sz w:val="24"/>
                <w:lang w:eastAsia="en-AU"/>
              </w:rPr>
              <w:t xml:space="preserve"> </w:t>
            </w:r>
          </w:p>
          <w:p w14:paraId="647B72D5" w14:textId="77777777" w:rsidR="00EC1C4E" w:rsidRDefault="00EC1C4E" w:rsidP="003A738D">
            <w:pPr>
              <w:spacing w:after="96"/>
              <w:rPr>
                <w:lang w:eastAsia="en-AU"/>
              </w:rPr>
            </w:pPr>
            <w:r>
              <w:rPr>
                <w:sz w:val="24"/>
                <w:lang w:eastAsia="en-AU"/>
              </w:rPr>
              <w:t xml:space="preserve"> </w:t>
            </w:r>
          </w:p>
          <w:p w14:paraId="6EF146F8" w14:textId="77777777" w:rsidR="00EC1C4E" w:rsidRDefault="00EC1C4E" w:rsidP="003A738D">
            <w:pPr>
              <w:spacing w:after="96"/>
              <w:rPr>
                <w:lang w:eastAsia="en-AU"/>
              </w:rPr>
            </w:pPr>
            <w:r>
              <w:rPr>
                <w:sz w:val="24"/>
                <w:lang w:eastAsia="en-AU"/>
              </w:rPr>
              <w:t xml:space="preserve"> </w:t>
            </w:r>
          </w:p>
          <w:p w14:paraId="393C8005" w14:textId="77777777" w:rsidR="00EC1C4E" w:rsidRDefault="00EC1C4E" w:rsidP="003A738D">
            <w:pPr>
              <w:spacing w:after="97"/>
              <w:rPr>
                <w:lang w:eastAsia="en-AU"/>
              </w:rPr>
            </w:pPr>
            <w:r>
              <w:rPr>
                <w:sz w:val="24"/>
                <w:lang w:eastAsia="en-AU"/>
              </w:rPr>
              <w:t xml:space="preserve"> </w:t>
            </w:r>
          </w:p>
          <w:p w14:paraId="61081742" w14:textId="77777777" w:rsidR="00EC1C4E" w:rsidRDefault="00EC1C4E" w:rsidP="003A738D">
            <w:pPr>
              <w:spacing w:after="99"/>
              <w:rPr>
                <w:lang w:eastAsia="en-AU"/>
              </w:rPr>
            </w:pPr>
            <w:r>
              <w:rPr>
                <w:sz w:val="24"/>
                <w:lang w:eastAsia="en-AU"/>
              </w:rPr>
              <w:t xml:space="preserve"> </w:t>
            </w:r>
          </w:p>
          <w:p w14:paraId="0E7117D8" w14:textId="77777777" w:rsidR="00EC1C4E" w:rsidRDefault="00EC1C4E" w:rsidP="003A738D">
            <w:pPr>
              <w:spacing w:after="96"/>
              <w:rPr>
                <w:lang w:eastAsia="en-AU"/>
              </w:rPr>
            </w:pPr>
            <w:r>
              <w:rPr>
                <w:sz w:val="24"/>
                <w:lang w:eastAsia="en-AU"/>
              </w:rPr>
              <w:t xml:space="preserve"> </w:t>
            </w:r>
          </w:p>
          <w:p w14:paraId="23AC7D48" w14:textId="77777777" w:rsidR="00EC1C4E" w:rsidRDefault="00EC1C4E" w:rsidP="003A738D">
            <w:pPr>
              <w:spacing w:after="96"/>
              <w:rPr>
                <w:lang w:eastAsia="en-AU"/>
              </w:rPr>
            </w:pPr>
            <w:r>
              <w:rPr>
                <w:sz w:val="24"/>
                <w:lang w:eastAsia="en-AU"/>
              </w:rPr>
              <w:t xml:space="preserve"> </w:t>
            </w:r>
          </w:p>
          <w:p w14:paraId="2B4EF565" w14:textId="77777777" w:rsidR="00EC1C4E" w:rsidRDefault="00EC1C4E" w:rsidP="003A738D">
            <w:pPr>
              <w:spacing w:after="96"/>
              <w:rPr>
                <w:lang w:eastAsia="en-AU"/>
              </w:rPr>
            </w:pPr>
            <w:r>
              <w:rPr>
                <w:sz w:val="24"/>
                <w:lang w:eastAsia="en-AU"/>
              </w:rPr>
              <w:t xml:space="preserve"> </w:t>
            </w:r>
          </w:p>
          <w:p w14:paraId="0F28ED0D" w14:textId="77777777" w:rsidR="00EC1C4E" w:rsidRDefault="00EC1C4E" w:rsidP="003A738D">
            <w:pPr>
              <w:spacing w:after="96"/>
              <w:rPr>
                <w:lang w:eastAsia="en-AU"/>
              </w:rPr>
            </w:pPr>
            <w:r>
              <w:rPr>
                <w:sz w:val="24"/>
                <w:lang w:eastAsia="en-AU"/>
              </w:rPr>
              <w:t xml:space="preserve"> </w:t>
            </w:r>
          </w:p>
          <w:p w14:paraId="301AB888" w14:textId="77777777" w:rsidR="00EC1C4E" w:rsidRDefault="00EC1C4E" w:rsidP="003A738D">
            <w:pPr>
              <w:spacing w:after="96"/>
              <w:rPr>
                <w:lang w:eastAsia="en-AU"/>
              </w:rPr>
            </w:pPr>
            <w:r>
              <w:rPr>
                <w:sz w:val="24"/>
                <w:lang w:eastAsia="en-AU"/>
              </w:rPr>
              <w:t xml:space="preserve"> </w:t>
            </w:r>
          </w:p>
          <w:p w14:paraId="0C2604B6" w14:textId="77777777" w:rsidR="00EC1C4E" w:rsidRDefault="00EC1C4E" w:rsidP="003A738D">
            <w:pPr>
              <w:spacing w:after="96"/>
              <w:rPr>
                <w:lang w:eastAsia="en-AU"/>
              </w:rPr>
            </w:pPr>
            <w:r>
              <w:rPr>
                <w:sz w:val="24"/>
                <w:lang w:eastAsia="en-AU"/>
              </w:rPr>
              <w:t xml:space="preserve"> </w:t>
            </w:r>
          </w:p>
          <w:p w14:paraId="298F82A6" w14:textId="77777777" w:rsidR="00EC1C4E" w:rsidRDefault="00EC1C4E" w:rsidP="003A738D">
            <w:pPr>
              <w:spacing w:after="96"/>
              <w:rPr>
                <w:lang w:eastAsia="en-AU"/>
              </w:rPr>
            </w:pPr>
            <w:r>
              <w:rPr>
                <w:sz w:val="24"/>
                <w:lang w:eastAsia="en-AU"/>
              </w:rPr>
              <w:t xml:space="preserve"> </w:t>
            </w:r>
          </w:p>
          <w:p w14:paraId="0193ED8E" w14:textId="77777777" w:rsidR="00EC1C4E" w:rsidRDefault="00EC1C4E" w:rsidP="003A738D">
            <w:pPr>
              <w:spacing w:after="97"/>
              <w:rPr>
                <w:lang w:eastAsia="en-AU"/>
              </w:rPr>
            </w:pPr>
            <w:r>
              <w:rPr>
                <w:sz w:val="24"/>
                <w:lang w:eastAsia="en-AU"/>
              </w:rPr>
              <w:t xml:space="preserve"> </w:t>
            </w:r>
          </w:p>
          <w:p w14:paraId="230D0C7F" w14:textId="77777777" w:rsidR="00EC1C4E" w:rsidRDefault="00EC1C4E" w:rsidP="003A738D">
            <w:pPr>
              <w:spacing w:after="96"/>
              <w:rPr>
                <w:lang w:eastAsia="en-AU"/>
              </w:rPr>
            </w:pPr>
            <w:r>
              <w:rPr>
                <w:sz w:val="24"/>
                <w:lang w:eastAsia="en-AU"/>
              </w:rPr>
              <w:t xml:space="preserve"> </w:t>
            </w:r>
          </w:p>
          <w:p w14:paraId="46A5288C" w14:textId="77777777" w:rsidR="00EC1C4E" w:rsidRDefault="00EC1C4E" w:rsidP="003A738D">
            <w:pPr>
              <w:spacing w:after="96"/>
              <w:rPr>
                <w:lang w:eastAsia="en-AU"/>
              </w:rPr>
            </w:pPr>
            <w:r>
              <w:rPr>
                <w:sz w:val="24"/>
                <w:lang w:eastAsia="en-AU"/>
              </w:rPr>
              <w:t xml:space="preserve"> </w:t>
            </w:r>
          </w:p>
          <w:p w14:paraId="491161FB" w14:textId="77777777" w:rsidR="00EC1C4E" w:rsidRDefault="00EC1C4E" w:rsidP="003A738D">
            <w:pPr>
              <w:spacing w:after="96"/>
              <w:rPr>
                <w:lang w:eastAsia="en-AU"/>
              </w:rPr>
            </w:pPr>
            <w:r>
              <w:rPr>
                <w:sz w:val="24"/>
                <w:lang w:eastAsia="en-AU"/>
              </w:rPr>
              <w:t xml:space="preserve"> </w:t>
            </w:r>
          </w:p>
          <w:p w14:paraId="3AE8B78B" w14:textId="77777777" w:rsidR="00EC1C4E" w:rsidRDefault="00EC1C4E" w:rsidP="003A738D">
            <w:pPr>
              <w:spacing w:after="96"/>
              <w:rPr>
                <w:lang w:eastAsia="en-AU"/>
              </w:rPr>
            </w:pPr>
            <w:r>
              <w:rPr>
                <w:sz w:val="24"/>
                <w:lang w:eastAsia="en-AU"/>
              </w:rPr>
              <w:t xml:space="preserve"> </w:t>
            </w:r>
          </w:p>
          <w:p w14:paraId="0CD635C7" w14:textId="77777777" w:rsidR="00EC1C4E" w:rsidRDefault="00EC1C4E" w:rsidP="003A738D">
            <w:pPr>
              <w:spacing w:after="56"/>
              <w:rPr>
                <w:lang w:eastAsia="en-AU"/>
              </w:rPr>
            </w:pPr>
            <w:r>
              <w:rPr>
                <w:sz w:val="24"/>
                <w:lang w:eastAsia="en-AU"/>
              </w:rPr>
              <w:t xml:space="preserve"> </w:t>
            </w:r>
          </w:p>
          <w:p w14:paraId="10D9C473" w14:textId="77777777" w:rsidR="00EC1C4E" w:rsidRDefault="00EC1C4E" w:rsidP="003A738D">
            <w:pPr>
              <w:rPr>
                <w:lang w:eastAsia="en-AU"/>
              </w:rPr>
            </w:pPr>
            <w:r>
              <w:rPr>
                <w:rFonts w:ascii="Arial" w:eastAsia="Arial" w:hAnsi="Arial" w:cs="Arial"/>
                <w:sz w:val="20"/>
                <w:lang w:eastAsia="en-AU"/>
              </w:rPr>
              <w:t xml:space="preserve"> </w:t>
            </w:r>
          </w:p>
        </w:tc>
      </w:tr>
    </w:tbl>
    <w:p w14:paraId="24053BF1" w14:textId="77777777" w:rsidR="00EC1C4E" w:rsidRDefault="00EC1C4E" w:rsidP="00EC1C4E"/>
    <w:p w14:paraId="77D94F29" w14:textId="77777777" w:rsidR="00EC1C4E" w:rsidRDefault="00EC1C4E" w:rsidP="00EC1C4E">
      <w:pPr>
        <w:spacing w:line="259" w:lineRule="auto"/>
      </w:pPr>
      <w:r>
        <w:br w:type="page"/>
      </w:r>
    </w:p>
    <w:p w14:paraId="66BEC417" w14:textId="77777777" w:rsidR="00EC1C4E" w:rsidRDefault="00EC1C4E" w:rsidP="00EC1C4E">
      <w:pPr>
        <w:pBdr>
          <w:top w:val="single" w:sz="4" w:space="1" w:color="auto"/>
          <w:left w:val="single" w:sz="4" w:space="4" w:color="auto"/>
          <w:bottom w:val="single" w:sz="4" w:space="1" w:color="auto"/>
          <w:right w:val="single" w:sz="4" w:space="4" w:color="auto"/>
        </w:pBdr>
        <w:spacing w:after="96"/>
        <w:rPr>
          <w:lang w:eastAsia="en-AU"/>
        </w:rPr>
      </w:pPr>
    </w:p>
    <w:p w14:paraId="3F758B49"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1B6D3CB3"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48BE55F3" w14:textId="77777777" w:rsidR="00EC1C4E" w:rsidRDefault="00EC1C4E" w:rsidP="00EC1C4E">
      <w:pPr>
        <w:pBdr>
          <w:top w:val="single" w:sz="4" w:space="1" w:color="auto"/>
          <w:left w:val="single" w:sz="4" w:space="4" w:color="auto"/>
          <w:bottom w:val="single" w:sz="4" w:space="1" w:color="auto"/>
          <w:right w:val="single" w:sz="4" w:space="4" w:color="auto"/>
        </w:pBdr>
        <w:spacing w:after="99"/>
        <w:rPr>
          <w:sz w:val="24"/>
          <w:lang w:eastAsia="en-AU"/>
        </w:rPr>
      </w:pPr>
    </w:p>
    <w:p w14:paraId="48F42A96"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5A129821"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16630973"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706E43FC"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51331820" w14:textId="77777777" w:rsidR="00EC1C4E" w:rsidRDefault="00EC1C4E" w:rsidP="00EC1C4E">
      <w:pPr>
        <w:pBdr>
          <w:top w:val="single" w:sz="4" w:space="1" w:color="auto"/>
          <w:left w:val="single" w:sz="4" w:space="4" w:color="auto"/>
          <w:bottom w:val="single" w:sz="4" w:space="1" w:color="auto"/>
          <w:right w:val="single" w:sz="4" w:space="4" w:color="auto"/>
        </w:pBdr>
        <w:spacing w:after="97"/>
        <w:rPr>
          <w:sz w:val="24"/>
          <w:lang w:eastAsia="en-AU"/>
        </w:rPr>
      </w:pPr>
    </w:p>
    <w:p w14:paraId="30316DF3"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7353D373"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71E3CA40"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4AD2F39C"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19D872FA"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1FBFA95A"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16D0B4F2"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5FBA53D2" w14:textId="77777777" w:rsidR="00EC1C4E" w:rsidRDefault="00EC1C4E" w:rsidP="00EC1C4E">
      <w:pPr>
        <w:pBdr>
          <w:top w:val="single" w:sz="4" w:space="1" w:color="auto"/>
          <w:left w:val="single" w:sz="4" w:space="4" w:color="auto"/>
          <w:bottom w:val="single" w:sz="4" w:space="1" w:color="auto"/>
          <w:right w:val="single" w:sz="4" w:space="4" w:color="auto"/>
        </w:pBdr>
        <w:spacing w:after="97"/>
        <w:rPr>
          <w:sz w:val="24"/>
          <w:lang w:eastAsia="en-AU"/>
        </w:rPr>
      </w:pPr>
    </w:p>
    <w:p w14:paraId="0A2E8A11" w14:textId="77777777" w:rsidR="00EC1C4E" w:rsidRDefault="00EC1C4E" w:rsidP="00EC1C4E">
      <w:pPr>
        <w:pBdr>
          <w:top w:val="single" w:sz="4" w:space="1" w:color="auto"/>
          <w:left w:val="single" w:sz="4" w:space="4" w:color="auto"/>
          <w:bottom w:val="single" w:sz="4" w:space="1" w:color="auto"/>
          <w:right w:val="single" w:sz="4" w:space="4" w:color="auto"/>
        </w:pBdr>
        <w:spacing w:after="99"/>
        <w:rPr>
          <w:sz w:val="24"/>
          <w:lang w:eastAsia="en-AU"/>
        </w:rPr>
      </w:pPr>
    </w:p>
    <w:p w14:paraId="36735B6F"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02878014"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23492F12"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499F9B09"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0B0B7C6B"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52B0C7AC"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62E8F12A"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1D78D6BD" w14:textId="77777777" w:rsidR="00EC1C4E" w:rsidRDefault="00EC1C4E" w:rsidP="00EC1C4E">
      <w:pPr>
        <w:pBdr>
          <w:top w:val="single" w:sz="4" w:space="1" w:color="auto"/>
          <w:left w:val="single" w:sz="4" w:space="4" w:color="auto"/>
          <w:bottom w:val="single" w:sz="4" w:space="1" w:color="auto"/>
          <w:right w:val="single" w:sz="4" w:space="4" w:color="auto"/>
        </w:pBdr>
        <w:spacing w:after="97"/>
        <w:rPr>
          <w:sz w:val="24"/>
          <w:lang w:eastAsia="en-AU"/>
        </w:rPr>
      </w:pPr>
    </w:p>
    <w:p w14:paraId="3FD2DB84"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173C1C0A"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780C713D"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1061278D"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7A36FF65"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2AF0C838"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723DD000"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48619107" w14:textId="77777777" w:rsidR="00EC1C4E" w:rsidRDefault="00EC1C4E" w:rsidP="00EC1C4E">
      <w:pPr>
        <w:pBdr>
          <w:top w:val="single" w:sz="4" w:space="1" w:color="auto"/>
          <w:left w:val="single" w:sz="4" w:space="4" w:color="auto"/>
          <w:bottom w:val="single" w:sz="4" w:space="1" w:color="auto"/>
          <w:right w:val="single" w:sz="4" w:space="4" w:color="auto"/>
        </w:pBdr>
        <w:spacing w:after="96"/>
        <w:rPr>
          <w:sz w:val="24"/>
          <w:lang w:eastAsia="en-AU"/>
        </w:rPr>
      </w:pPr>
    </w:p>
    <w:p w14:paraId="4D1BB013" w14:textId="77777777" w:rsidR="00EC1C4E" w:rsidRDefault="00EC1C4E">
      <w:pPr>
        <w:spacing w:line="259" w:lineRule="auto"/>
        <w:rPr>
          <w:rFonts w:cstheme="minorHAnsi"/>
          <w:b/>
          <w:bCs/>
        </w:rPr>
      </w:pPr>
    </w:p>
    <w:p w14:paraId="79EAA98C" w14:textId="7E6EF619" w:rsidR="00EC1C4E" w:rsidRDefault="00EC1C4E">
      <w:pPr>
        <w:spacing w:line="259" w:lineRule="auto"/>
        <w:rPr>
          <w:rFonts w:cstheme="minorHAnsi"/>
          <w:b/>
          <w:bCs/>
        </w:rPr>
      </w:pPr>
      <w:r>
        <w:rPr>
          <w:rFonts w:cstheme="minorHAnsi"/>
          <w:b/>
          <w:bCs/>
        </w:rPr>
        <w:br w:type="page"/>
      </w:r>
    </w:p>
    <w:p w14:paraId="01E42994" w14:textId="77777777" w:rsidR="00EC1C4E" w:rsidRDefault="00EC1C4E">
      <w:pPr>
        <w:spacing w:line="259" w:lineRule="auto"/>
        <w:rPr>
          <w:rFonts w:eastAsiaTheme="majorEastAsia" w:cstheme="minorHAnsi"/>
          <w:b/>
          <w:bCs/>
          <w:sz w:val="26"/>
          <w:szCs w:val="26"/>
        </w:rPr>
      </w:pPr>
    </w:p>
    <w:p w14:paraId="3A58208E" w14:textId="5DA2967E" w:rsidR="00BB0034" w:rsidRPr="00490956" w:rsidRDefault="00BB0034" w:rsidP="00BB0034">
      <w:pPr>
        <w:pStyle w:val="Heading2"/>
        <w:ind w:left="-5"/>
        <w:rPr>
          <w:rFonts w:asciiTheme="minorHAnsi" w:hAnsiTheme="minorHAnsi" w:cstheme="minorHAnsi"/>
          <w:b/>
          <w:bCs/>
          <w:color w:val="auto"/>
        </w:rPr>
      </w:pPr>
      <w:r w:rsidRPr="00490956">
        <w:rPr>
          <w:rFonts w:asciiTheme="minorHAnsi" w:hAnsiTheme="minorHAnsi" w:cstheme="minorHAnsi"/>
          <w:b/>
          <w:bCs/>
          <w:color w:val="auto"/>
        </w:rPr>
        <w:t xml:space="preserve">DETAILS OF THE PERSON(S) WHO ABUSED YOU </w:t>
      </w:r>
    </w:p>
    <w:p w14:paraId="61E5AA75" w14:textId="77777777" w:rsidR="00BB0034" w:rsidRDefault="00BB0034" w:rsidP="00BB0034">
      <w:pPr>
        <w:ind w:left="-5" w:right="55"/>
      </w:pPr>
      <w:r>
        <w:t xml:space="preserve">The following question is asking you to identify anyone who abused you. Please describe in as much detail as possible. </w:t>
      </w:r>
      <w:r>
        <w:rPr>
          <w:b/>
          <w:i/>
        </w:rPr>
        <w:t>Detail is important</w:t>
      </w:r>
      <w:r>
        <w:t>.</w:t>
      </w:r>
      <w:r>
        <w:rPr>
          <w:b/>
          <w:sz w:val="24"/>
        </w:rPr>
        <w:t xml:space="preserve"> </w:t>
      </w:r>
    </w:p>
    <w:tbl>
      <w:tblPr>
        <w:tblStyle w:val="TableGrid"/>
        <w:tblW w:w="9346" w:type="dxa"/>
        <w:tblInd w:w="5" w:type="dxa"/>
        <w:tblCellMar>
          <w:top w:w="146" w:type="dxa"/>
          <w:left w:w="106" w:type="dxa"/>
          <w:right w:w="165" w:type="dxa"/>
        </w:tblCellMar>
        <w:tblLook w:val="04A0" w:firstRow="1" w:lastRow="0" w:firstColumn="1" w:lastColumn="0" w:noHBand="0" w:noVBand="1"/>
      </w:tblPr>
      <w:tblGrid>
        <w:gridCol w:w="4532"/>
        <w:gridCol w:w="4814"/>
      </w:tblGrid>
      <w:tr w:rsidR="00BB0034" w14:paraId="58976F07" w14:textId="77777777" w:rsidTr="00787AA6">
        <w:trPr>
          <w:trHeight w:val="7374"/>
        </w:trPr>
        <w:tc>
          <w:tcPr>
            <w:tcW w:w="4532" w:type="dxa"/>
            <w:tcBorders>
              <w:top w:val="single" w:sz="4" w:space="0" w:color="000000"/>
              <w:left w:val="single" w:sz="4" w:space="0" w:color="000000"/>
              <w:bottom w:val="single" w:sz="4" w:space="0" w:color="000000"/>
              <w:right w:val="single" w:sz="4" w:space="0" w:color="000000"/>
            </w:tcBorders>
            <w:hideMark/>
          </w:tcPr>
          <w:p w14:paraId="42C93BF2" w14:textId="34338449" w:rsidR="00BB0034" w:rsidRDefault="00787AA6">
            <w:pPr>
              <w:spacing w:line="240" w:lineRule="auto"/>
              <w:ind w:left="362" w:hanging="360"/>
              <w:jc w:val="both"/>
              <w:rPr>
                <w:lang w:eastAsia="en-AU"/>
              </w:rPr>
            </w:pPr>
            <w:r>
              <w:rPr>
                <w:b/>
                <w:sz w:val="24"/>
                <w:lang w:eastAsia="en-AU"/>
              </w:rPr>
              <w:t>1</w:t>
            </w:r>
            <w:r w:rsidR="00B26B65">
              <w:rPr>
                <w:b/>
                <w:sz w:val="24"/>
                <w:lang w:eastAsia="en-AU"/>
              </w:rPr>
              <w:t>1</w:t>
            </w:r>
            <w:r w:rsidR="00BB0034">
              <w:rPr>
                <w:b/>
                <w:sz w:val="24"/>
                <w:lang w:eastAsia="en-AU"/>
              </w:rPr>
              <w:t>.</w:t>
            </w:r>
            <w:r w:rsidR="00BB0034">
              <w:rPr>
                <w:rFonts w:ascii="Arial" w:eastAsia="Arial" w:hAnsi="Arial" w:cs="Arial"/>
                <w:b/>
                <w:sz w:val="24"/>
                <w:lang w:eastAsia="en-AU"/>
              </w:rPr>
              <w:t xml:space="preserve"> </w:t>
            </w:r>
            <w:r w:rsidR="00BB0034">
              <w:rPr>
                <w:b/>
                <w:sz w:val="24"/>
                <w:lang w:eastAsia="en-AU"/>
              </w:rPr>
              <w:t xml:space="preserve">Do you remember the name(s) of the person(s) who abused you? </w:t>
            </w:r>
          </w:p>
          <w:p w14:paraId="3D0D8CE7" w14:textId="77777777" w:rsidR="00BB0034" w:rsidRDefault="00BB0034">
            <w:pPr>
              <w:ind w:left="362"/>
              <w:rPr>
                <w:lang w:eastAsia="en-AU"/>
              </w:rPr>
            </w:pPr>
            <w:r>
              <w:rPr>
                <w:b/>
                <w:sz w:val="24"/>
                <w:lang w:eastAsia="en-AU"/>
              </w:rPr>
              <w:t xml:space="preserve"> </w:t>
            </w:r>
          </w:p>
          <w:p w14:paraId="4BE35987" w14:textId="77777777" w:rsidR="00BB0034" w:rsidRDefault="00BB0034">
            <w:pPr>
              <w:spacing w:after="120" w:line="240" w:lineRule="auto"/>
              <w:ind w:left="362"/>
              <w:rPr>
                <w:lang w:eastAsia="en-AU"/>
              </w:rPr>
            </w:pPr>
            <w:r>
              <w:rPr>
                <w:b/>
                <w:sz w:val="24"/>
                <w:lang w:eastAsia="en-AU"/>
              </w:rPr>
              <w:t xml:space="preserve">Please write what you can to help identify them. </w:t>
            </w:r>
          </w:p>
          <w:p w14:paraId="6BEE6130" w14:textId="77777777" w:rsidR="00BB0034" w:rsidRDefault="00BB0034">
            <w:pPr>
              <w:ind w:left="2"/>
              <w:rPr>
                <w:lang w:eastAsia="en-AU"/>
              </w:rPr>
            </w:pPr>
            <w:r>
              <w:rPr>
                <w:b/>
                <w:sz w:val="24"/>
                <w:lang w:eastAsia="en-AU"/>
              </w:rPr>
              <w:t xml:space="preserve"> </w:t>
            </w:r>
          </w:p>
        </w:tc>
        <w:tc>
          <w:tcPr>
            <w:tcW w:w="4814" w:type="dxa"/>
            <w:tcBorders>
              <w:top w:val="single" w:sz="4" w:space="0" w:color="000000"/>
              <w:left w:val="single" w:sz="4" w:space="0" w:color="000000"/>
              <w:bottom w:val="single" w:sz="4" w:space="0" w:color="000000"/>
              <w:right w:val="single" w:sz="4" w:space="0" w:color="000000"/>
            </w:tcBorders>
            <w:vAlign w:val="center"/>
            <w:hideMark/>
          </w:tcPr>
          <w:p w14:paraId="331363C7" w14:textId="77777777" w:rsidR="00BB0034" w:rsidRDefault="00BB0034">
            <w:pPr>
              <w:spacing w:after="96"/>
              <w:rPr>
                <w:lang w:eastAsia="en-AU"/>
              </w:rPr>
            </w:pPr>
            <w:r>
              <w:rPr>
                <w:sz w:val="24"/>
                <w:lang w:eastAsia="en-AU"/>
              </w:rPr>
              <w:t xml:space="preserve">Given name(s): </w:t>
            </w:r>
          </w:p>
          <w:p w14:paraId="09E78E28" w14:textId="77777777" w:rsidR="00BB0034" w:rsidRDefault="00BB0034">
            <w:pPr>
              <w:spacing w:after="96"/>
              <w:rPr>
                <w:lang w:eastAsia="en-AU"/>
              </w:rPr>
            </w:pPr>
            <w:r>
              <w:rPr>
                <w:sz w:val="24"/>
                <w:lang w:eastAsia="en-AU"/>
              </w:rPr>
              <w:t xml:space="preserve"> </w:t>
            </w:r>
          </w:p>
          <w:p w14:paraId="1345453D" w14:textId="77777777" w:rsidR="00BB0034" w:rsidRDefault="00BB0034">
            <w:pPr>
              <w:spacing w:after="96"/>
              <w:rPr>
                <w:lang w:eastAsia="en-AU"/>
              </w:rPr>
            </w:pPr>
            <w:r>
              <w:rPr>
                <w:sz w:val="24"/>
                <w:lang w:eastAsia="en-AU"/>
              </w:rPr>
              <w:t xml:space="preserve"> </w:t>
            </w:r>
          </w:p>
          <w:p w14:paraId="637DEB2E" w14:textId="77777777" w:rsidR="00BB0034" w:rsidRDefault="00BB0034">
            <w:pPr>
              <w:spacing w:after="96"/>
              <w:rPr>
                <w:lang w:eastAsia="en-AU"/>
              </w:rPr>
            </w:pPr>
            <w:r>
              <w:rPr>
                <w:sz w:val="24"/>
                <w:lang w:eastAsia="en-AU"/>
              </w:rPr>
              <w:t xml:space="preserve"> </w:t>
            </w:r>
          </w:p>
          <w:p w14:paraId="70B4427D" w14:textId="56F1CDA3" w:rsidR="00BB0034" w:rsidRDefault="00BB0034">
            <w:pPr>
              <w:spacing w:after="96"/>
              <w:rPr>
                <w:lang w:eastAsia="en-AU"/>
              </w:rPr>
            </w:pPr>
            <w:r>
              <w:rPr>
                <w:sz w:val="24"/>
                <w:lang w:eastAsia="en-AU"/>
              </w:rPr>
              <w:t>Surname</w:t>
            </w:r>
            <w:r w:rsidR="00252FCC">
              <w:rPr>
                <w:sz w:val="24"/>
                <w:lang w:eastAsia="en-AU"/>
              </w:rPr>
              <w:t>(s)</w:t>
            </w:r>
            <w:r>
              <w:rPr>
                <w:sz w:val="24"/>
                <w:lang w:eastAsia="en-AU"/>
              </w:rPr>
              <w:t xml:space="preserve">: </w:t>
            </w:r>
          </w:p>
          <w:p w14:paraId="4E679C23" w14:textId="77777777" w:rsidR="00BB0034" w:rsidRDefault="00BB0034">
            <w:pPr>
              <w:spacing w:after="97"/>
              <w:rPr>
                <w:lang w:eastAsia="en-AU"/>
              </w:rPr>
            </w:pPr>
            <w:r>
              <w:rPr>
                <w:sz w:val="24"/>
                <w:lang w:eastAsia="en-AU"/>
              </w:rPr>
              <w:t xml:space="preserve"> </w:t>
            </w:r>
          </w:p>
          <w:p w14:paraId="77DDC5C0" w14:textId="77777777" w:rsidR="00BB0034" w:rsidRDefault="00BB0034">
            <w:pPr>
              <w:spacing w:after="96"/>
              <w:rPr>
                <w:lang w:eastAsia="en-AU"/>
              </w:rPr>
            </w:pPr>
            <w:r>
              <w:rPr>
                <w:sz w:val="24"/>
                <w:lang w:eastAsia="en-AU"/>
              </w:rPr>
              <w:t xml:space="preserve"> </w:t>
            </w:r>
          </w:p>
          <w:p w14:paraId="11F84B31" w14:textId="77777777" w:rsidR="00BB0034" w:rsidRDefault="00BB0034">
            <w:pPr>
              <w:spacing w:after="96"/>
              <w:rPr>
                <w:lang w:eastAsia="en-AU"/>
              </w:rPr>
            </w:pPr>
            <w:r>
              <w:rPr>
                <w:sz w:val="24"/>
                <w:lang w:eastAsia="en-AU"/>
              </w:rPr>
              <w:t xml:space="preserve"> </w:t>
            </w:r>
          </w:p>
          <w:p w14:paraId="7D6954C3" w14:textId="77777777" w:rsidR="00BB0034" w:rsidRDefault="00BB0034">
            <w:pPr>
              <w:spacing w:after="96"/>
              <w:rPr>
                <w:lang w:eastAsia="en-AU"/>
              </w:rPr>
            </w:pPr>
            <w:r>
              <w:rPr>
                <w:sz w:val="24"/>
                <w:lang w:eastAsia="en-AU"/>
              </w:rPr>
              <w:t xml:space="preserve">Nickname(s): </w:t>
            </w:r>
          </w:p>
          <w:p w14:paraId="4CE5C55C" w14:textId="77777777" w:rsidR="00BB0034" w:rsidRDefault="00BB0034">
            <w:pPr>
              <w:spacing w:after="96"/>
              <w:rPr>
                <w:lang w:eastAsia="en-AU"/>
              </w:rPr>
            </w:pPr>
            <w:r>
              <w:rPr>
                <w:sz w:val="24"/>
                <w:lang w:eastAsia="en-AU"/>
              </w:rPr>
              <w:t xml:space="preserve"> </w:t>
            </w:r>
          </w:p>
          <w:p w14:paraId="25D13277" w14:textId="77777777" w:rsidR="00BB0034" w:rsidRDefault="00BB0034">
            <w:pPr>
              <w:spacing w:after="99"/>
              <w:rPr>
                <w:lang w:eastAsia="en-AU"/>
              </w:rPr>
            </w:pPr>
            <w:r>
              <w:rPr>
                <w:sz w:val="24"/>
                <w:lang w:eastAsia="en-AU"/>
              </w:rPr>
              <w:t xml:space="preserve"> </w:t>
            </w:r>
          </w:p>
          <w:p w14:paraId="6589C31D" w14:textId="77777777" w:rsidR="00BB0034" w:rsidRDefault="00BB0034">
            <w:pPr>
              <w:spacing w:after="96"/>
              <w:rPr>
                <w:lang w:eastAsia="en-AU"/>
              </w:rPr>
            </w:pPr>
            <w:r>
              <w:rPr>
                <w:sz w:val="24"/>
                <w:lang w:eastAsia="en-AU"/>
              </w:rPr>
              <w:t xml:space="preserve"> </w:t>
            </w:r>
          </w:p>
          <w:p w14:paraId="710F1F1A" w14:textId="77777777" w:rsidR="00BB0034" w:rsidRDefault="00BB0034">
            <w:pPr>
              <w:spacing w:after="96"/>
              <w:rPr>
                <w:lang w:eastAsia="en-AU"/>
              </w:rPr>
            </w:pPr>
            <w:r>
              <w:rPr>
                <w:sz w:val="24"/>
                <w:lang w:eastAsia="en-AU"/>
              </w:rPr>
              <w:t xml:space="preserve">Comments:  </w:t>
            </w:r>
          </w:p>
          <w:p w14:paraId="6C29140A" w14:textId="77777777" w:rsidR="00BB0034" w:rsidRDefault="00BB0034">
            <w:pPr>
              <w:spacing w:after="96"/>
              <w:rPr>
                <w:lang w:eastAsia="en-AU"/>
              </w:rPr>
            </w:pPr>
            <w:r>
              <w:rPr>
                <w:b/>
                <w:sz w:val="24"/>
                <w:lang w:eastAsia="en-AU"/>
              </w:rPr>
              <w:t xml:space="preserve"> </w:t>
            </w:r>
          </w:p>
          <w:p w14:paraId="7EF2BD8A" w14:textId="77777777" w:rsidR="00BB0034" w:rsidRDefault="00BB0034">
            <w:pPr>
              <w:spacing w:after="97"/>
              <w:rPr>
                <w:lang w:eastAsia="en-AU"/>
              </w:rPr>
            </w:pPr>
            <w:r>
              <w:rPr>
                <w:b/>
                <w:sz w:val="24"/>
                <w:lang w:eastAsia="en-AU"/>
              </w:rPr>
              <w:t xml:space="preserve"> </w:t>
            </w:r>
          </w:p>
          <w:p w14:paraId="415E455A" w14:textId="77777777" w:rsidR="00BB0034" w:rsidRDefault="00BB0034">
            <w:pPr>
              <w:rPr>
                <w:lang w:eastAsia="en-AU"/>
              </w:rPr>
            </w:pPr>
            <w:r>
              <w:rPr>
                <w:b/>
                <w:sz w:val="24"/>
                <w:lang w:eastAsia="en-AU"/>
              </w:rPr>
              <w:t xml:space="preserve"> </w:t>
            </w:r>
          </w:p>
        </w:tc>
      </w:tr>
      <w:tr w:rsidR="00BB0034" w14:paraId="27D859BD" w14:textId="77777777" w:rsidTr="00490956">
        <w:trPr>
          <w:trHeight w:val="2196"/>
        </w:trPr>
        <w:tc>
          <w:tcPr>
            <w:tcW w:w="4532" w:type="dxa"/>
            <w:tcBorders>
              <w:top w:val="single" w:sz="4" w:space="0" w:color="000000"/>
              <w:left w:val="single" w:sz="4" w:space="0" w:color="000000"/>
              <w:bottom w:val="single" w:sz="4" w:space="0" w:color="000000"/>
              <w:right w:val="single" w:sz="4" w:space="0" w:color="000000"/>
            </w:tcBorders>
            <w:hideMark/>
          </w:tcPr>
          <w:p w14:paraId="448B3782" w14:textId="6F76CE76" w:rsidR="00BB0034" w:rsidRDefault="00BB0034">
            <w:pPr>
              <w:spacing w:line="240" w:lineRule="auto"/>
              <w:ind w:left="362" w:hanging="360"/>
              <w:rPr>
                <w:lang w:eastAsia="en-AU"/>
              </w:rPr>
            </w:pPr>
            <w:r>
              <w:rPr>
                <w:b/>
                <w:sz w:val="24"/>
                <w:lang w:eastAsia="en-AU"/>
              </w:rPr>
              <w:t>1</w:t>
            </w:r>
            <w:r w:rsidR="00B26B65">
              <w:rPr>
                <w:b/>
                <w:sz w:val="24"/>
                <w:lang w:eastAsia="en-AU"/>
              </w:rPr>
              <w:t>2</w:t>
            </w:r>
            <w:r>
              <w:rPr>
                <w:b/>
                <w:sz w:val="24"/>
                <w:lang w:eastAsia="en-AU"/>
              </w:rPr>
              <w:t>.</w:t>
            </w:r>
            <w:r>
              <w:rPr>
                <w:rFonts w:ascii="Arial" w:eastAsia="Arial" w:hAnsi="Arial" w:cs="Arial"/>
                <w:b/>
                <w:sz w:val="24"/>
                <w:lang w:eastAsia="en-AU"/>
              </w:rPr>
              <w:t xml:space="preserve"> </w:t>
            </w:r>
            <w:r>
              <w:rPr>
                <w:b/>
                <w:sz w:val="24"/>
                <w:lang w:eastAsia="en-AU"/>
              </w:rPr>
              <w:t xml:space="preserve">If you do not know the name of the person(s) who abused you, please give a reason why. </w:t>
            </w:r>
          </w:p>
          <w:p w14:paraId="2BDD5982" w14:textId="77777777" w:rsidR="00BB0034" w:rsidRDefault="00BB0034">
            <w:pPr>
              <w:ind w:left="362"/>
              <w:rPr>
                <w:lang w:eastAsia="en-AU"/>
              </w:rPr>
            </w:pPr>
            <w:r>
              <w:rPr>
                <w:b/>
                <w:sz w:val="24"/>
                <w:lang w:eastAsia="en-AU"/>
              </w:rPr>
              <w:t xml:space="preserve"> </w:t>
            </w:r>
          </w:p>
          <w:p w14:paraId="65BF9D8D" w14:textId="77777777" w:rsidR="00BB0034" w:rsidRDefault="00BB0034">
            <w:pPr>
              <w:ind w:left="179"/>
              <w:jc w:val="center"/>
              <w:rPr>
                <w:lang w:eastAsia="en-AU"/>
              </w:rPr>
            </w:pPr>
            <w:r>
              <w:rPr>
                <w:b/>
                <w:sz w:val="24"/>
                <w:lang w:eastAsia="en-AU"/>
              </w:rPr>
              <w:t xml:space="preserve">(e.g. the person was unknown to me) </w:t>
            </w:r>
          </w:p>
        </w:tc>
        <w:tc>
          <w:tcPr>
            <w:tcW w:w="4814" w:type="dxa"/>
            <w:tcBorders>
              <w:top w:val="single" w:sz="4" w:space="0" w:color="000000"/>
              <w:left w:val="single" w:sz="4" w:space="0" w:color="000000"/>
              <w:bottom w:val="single" w:sz="4" w:space="0" w:color="000000"/>
              <w:right w:val="single" w:sz="4" w:space="0" w:color="000000"/>
            </w:tcBorders>
            <w:vAlign w:val="center"/>
            <w:hideMark/>
          </w:tcPr>
          <w:p w14:paraId="030C1573" w14:textId="77777777" w:rsidR="00BB0034" w:rsidRDefault="00BB0034">
            <w:pPr>
              <w:spacing w:after="96"/>
              <w:rPr>
                <w:lang w:eastAsia="en-AU"/>
              </w:rPr>
            </w:pPr>
            <w:r>
              <w:rPr>
                <w:b/>
                <w:sz w:val="24"/>
                <w:lang w:eastAsia="en-AU"/>
              </w:rPr>
              <w:t xml:space="preserve"> </w:t>
            </w:r>
          </w:p>
          <w:p w14:paraId="019F8D7C" w14:textId="77777777" w:rsidR="00BB0034" w:rsidRDefault="00BB0034">
            <w:pPr>
              <w:spacing w:after="96"/>
              <w:rPr>
                <w:lang w:eastAsia="en-AU"/>
              </w:rPr>
            </w:pPr>
            <w:r>
              <w:rPr>
                <w:b/>
                <w:sz w:val="24"/>
                <w:lang w:eastAsia="en-AU"/>
              </w:rPr>
              <w:t xml:space="preserve"> </w:t>
            </w:r>
          </w:p>
          <w:p w14:paraId="61038412" w14:textId="77777777" w:rsidR="00BB0034" w:rsidRDefault="00BB0034">
            <w:pPr>
              <w:spacing w:after="96"/>
              <w:rPr>
                <w:lang w:eastAsia="en-AU"/>
              </w:rPr>
            </w:pPr>
            <w:r>
              <w:rPr>
                <w:sz w:val="24"/>
                <w:lang w:eastAsia="en-AU"/>
              </w:rPr>
              <w:t xml:space="preserve"> </w:t>
            </w:r>
          </w:p>
          <w:p w14:paraId="5EEE95F3" w14:textId="77777777" w:rsidR="00BB0034" w:rsidRDefault="00BB0034">
            <w:pPr>
              <w:spacing w:after="96"/>
              <w:rPr>
                <w:lang w:eastAsia="en-AU"/>
              </w:rPr>
            </w:pPr>
            <w:r>
              <w:rPr>
                <w:sz w:val="24"/>
                <w:lang w:eastAsia="en-AU"/>
              </w:rPr>
              <w:t xml:space="preserve"> </w:t>
            </w:r>
          </w:p>
          <w:p w14:paraId="01FB7C33" w14:textId="77777777" w:rsidR="00BB0034" w:rsidRDefault="00BB0034">
            <w:pPr>
              <w:rPr>
                <w:lang w:eastAsia="en-AU"/>
              </w:rPr>
            </w:pPr>
            <w:r>
              <w:rPr>
                <w:sz w:val="24"/>
                <w:lang w:eastAsia="en-AU"/>
              </w:rPr>
              <w:t xml:space="preserve"> </w:t>
            </w:r>
          </w:p>
        </w:tc>
      </w:tr>
      <w:tr w:rsidR="00BB0034" w14:paraId="130EE140" w14:textId="77777777" w:rsidTr="00490956">
        <w:trPr>
          <w:trHeight w:val="1784"/>
        </w:trPr>
        <w:tc>
          <w:tcPr>
            <w:tcW w:w="4532" w:type="dxa"/>
            <w:tcBorders>
              <w:top w:val="single" w:sz="4" w:space="0" w:color="000000"/>
              <w:left w:val="single" w:sz="4" w:space="0" w:color="000000"/>
              <w:bottom w:val="single" w:sz="4" w:space="0" w:color="000000"/>
              <w:right w:val="single" w:sz="4" w:space="0" w:color="000000"/>
            </w:tcBorders>
            <w:hideMark/>
          </w:tcPr>
          <w:p w14:paraId="31F77DC2" w14:textId="78A1CA24" w:rsidR="00BB0034" w:rsidRDefault="00BB0034">
            <w:pPr>
              <w:ind w:left="362" w:hanging="360"/>
              <w:rPr>
                <w:lang w:eastAsia="en-AU"/>
              </w:rPr>
            </w:pPr>
            <w:r>
              <w:rPr>
                <w:b/>
                <w:sz w:val="24"/>
                <w:lang w:eastAsia="en-AU"/>
              </w:rPr>
              <w:t>1</w:t>
            </w:r>
            <w:r w:rsidR="00B26B65">
              <w:rPr>
                <w:b/>
                <w:sz w:val="24"/>
                <w:lang w:eastAsia="en-AU"/>
              </w:rPr>
              <w:t>3</w:t>
            </w:r>
            <w:r>
              <w:rPr>
                <w:b/>
                <w:sz w:val="24"/>
                <w:lang w:eastAsia="en-AU"/>
              </w:rPr>
              <w:t>.</w:t>
            </w:r>
            <w:r>
              <w:rPr>
                <w:rFonts w:ascii="Arial" w:eastAsia="Arial" w:hAnsi="Arial" w:cs="Arial"/>
                <w:b/>
                <w:sz w:val="24"/>
                <w:lang w:eastAsia="en-AU"/>
              </w:rPr>
              <w:t xml:space="preserve"> </w:t>
            </w:r>
            <w:r>
              <w:rPr>
                <w:b/>
                <w:sz w:val="24"/>
                <w:lang w:eastAsia="en-AU"/>
              </w:rPr>
              <w:t xml:space="preserve">What was the gender of the person(s) who abused you? </w:t>
            </w:r>
          </w:p>
        </w:tc>
        <w:tc>
          <w:tcPr>
            <w:tcW w:w="4814" w:type="dxa"/>
            <w:tcBorders>
              <w:top w:val="single" w:sz="4" w:space="0" w:color="000000"/>
              <w:left w:val="single" w:sz="4" w:space="0" w:color="000000"/>
              <w:bottom w:val="single" w:sz="4" w:space="0" w:color="000000"/>
              <w:right w:val="single" w:sz="4" w:space="0" w:color="000000"/>
            </w:tcBorders>
            <w:vAlign w:val="center"/>
            <w:hideMark/>
          </w:tcPr>
          <w:p w14:paraId="7EA03AA3" w14:textId="77777777" w:rsidR="00BB0034" w:rsidRDefault="00BB0034">
            <w:pPr>
              <w:tabs>
                <w:tab w:val="center" w:pos="293"/>
                <w:tab w:val="center" w:pos="814"/>
              </w:tabs>
              <w:spacing w:after="112"/>
              <w:rPr>
                <w:lang w:eastAsia="en-AU"/>
              </w:rPr>
            </w:pPr>
            <w:r>
              <w:rPr>
                <w:lang w:eastAsia="en-AU"/>
              </w:rPr>
              <w:t xml:space="preserve">  </w:t>
            </w:r>
            <w:sdt>
              <w:sdtPr>
                <w:rPr>
                  <w:lang w:eastAsia="en-AU"/>
                </w:rPr>
                <w:id w:val="1237743155"/>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Male </w:t>
            </w:r>
          </w:p>
          <w:p w14:paraId="63F68423" w14:textId="77777777" w:rsidR="00BB0034" w:rsidRDefault="00BB0034">
            <w:pPr>
              <w:tabs>
                <w:tab w:val="center" w:pos="293"/>
                <w:tab w:val="center" w:pos="922"/>
              </w:tabs>
              <w:spacing w:after="112"/>
              <w:rPr>
                <w:lang w:eastAsia="en-AU"/>
              </w:rPr>
            </w:pPr>
            <w:r>
              <w:rPr>
                <w:sz w:val="24"/>
                <w:lang w:eastAsia="en-AU"/>
              </w:rPr>
              <w:t xml:space="preserve">  </w:t>
            </w:r>
            <w:r>
              <w:rPr>
                <w:sz w:val="24"/>
                <w:lang w:eastAsia="en-AU"/>
              </w:rPr>
              <w:tab/>
            </w:r>
            <w:sdt>
              <w:sdtPr>
                <w:rPr>
                  <w:lang w:eastAsia="en-AU"/>
                </w:rPr>
                <w:id w:val="-650751612"/>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Female </w:t>
            </w:r>
          </w:p>
          <w:p w14:paraId="0338158D" w14:textId="77777777" w:rsidR="00BB0034" w:rsidRDefault="00BB0034">
            <w:pPr>
              <w:tabs>
                <w:tab w:val="center" w:pos="293"/>
                <w:tab w:val="center" w:pos="2051"/>
              </w:tabs>
              <w:spacing w:after="112"/>
              <w:rPr>
                <w:lang w:eastAsia="en-AU"/>
              </w:rPr>
            </w:pPr>
            <w:r>
              <w:rPr>
                <w:sz w:val="24"/>
                <w:lang w:eastAsia="en-AU"/>
              </w:rPr>
              <w:t xml:space="preserve">  </w:t>
            </w:r>
            <w:sdt>
              <w:sdtPr>
                <w:rPr>
                  <w:lang w:eastAsia="en-AU"/>
                </w:rPr>
                <w:id w:val="201703608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(Indeterminate/Unspecified)</w:t>
            </w:r>
            <w:r>
              <w:rPr>
                <w:b/>
                <w:sz w:val="24"/>
                <w:lang w:eastAsia="en-AU"/>
              </w:rPr>
              <w:t xml:space="preserve"> </w:t>
            </w:r>
          </w:p>
          <w:p w14:paraId="199F65BE" w14:textId="77777777" w:rsidR="00BB0034" w:rsidRDefault="00BB0034">
            <w:pPr>
              <w:tabs>
                <w:tab w:val="center" w:pos="293"/>
                <w:tab w:val="center" w:pos="1177"/>
              </w:tabs>
              <w:rPr>
                <w:lang w:eastAsia="en-AU"/>
              </w:rPr>
            </w:pPr>
            <w:r>
              <w:rPr>
                <w:sz w:val="24"/>
                <w:lang w:eastAsia="en-AU"/>
              </w:rPr>
              <w:t xml:space="preserve"> </w:t>
            </w:r>
            <w:r>
              <w:rPr>
                <w:sz w:val="24"/>
                <w:lang w:eastAsia="en-AU"/>
              </w:rPr>
              <w:tab/>
              <w:t xml:space="preserve"> </w:t>
            </w:r>
            <w:sdt>
              <w:sdtPr>
                <w:rPr>
                  <w:lang w:eastAsia="en-AU"/>
                </w:rPr>
                <w:id w:val="-999651489"/>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I don’t know </w:t>
            </w:r>
            <w:r>
              <w:rPr>
                <w:b/>
                <w:sz w:val="24"/>
                <w:lang w:eastAsia="en-AU"/>
              </w:rPr>
              <w:t xml:space="preserve"> </w:t>
            </w:r>
          </w:p>
        </w:tc>
      </w:tr>
      <w:tr w:rsidR="00BB0034" w14:paraId="2CB9FFE2" w14:textId="77777777" w:rsidTr="00490956">
        <w:trPr>
          <w:trHeight w:val="3433"/>
        </w:trPr>
        <w:tc>
          <w:tcPr>
            <w:tcW w:w="4532" w:type="dxa"/>
            <w:tcBorders>
              <w:top w:val="single" w:sz="4" w:space="0" w:color="000000"/>
              <w:left w:val="single" w:sz="4" w:space="0" w:color="000000"/>
              <w:bottom w:val="single" w:sz="4" w:space="0" w:color="000000"/>
              <w:right w:val="single" w:sz="4" w:space="0" w:color="000000"/>
            </w:tcBorders>
            <w:hideMark/>
          </w:tcPr>
          <w:p w14:paraId="3CE419B6" w14:textId="41C6E82A" w:rsidR="00BB0034" w:rsidRDefault="00BB0034">
            <w:pPr>
              <w:ind w:left="362" w:hanging="360"/>
              <w:rPr>
                <w:lang w:eastAsia="en-AU"/>
              </w:rPr>
            </w:pPr>
            <w:r>
              <w:rPr>
                <w:b/>
                <w:sz w:val="24"/>
                <w:lang w:eastAsia="en-AU"/>
              </w:rPr>
              <w:lastRenderedPageBreak/>
              <w:t>1</w:t>
            </w:r>
            <w:r w:rsidR="00B26B65">
              <w:rPr>
                <w:b/>
                <w:sz w:val="24"/>
                <w:lang w:eastAsia="en-AU"/>
              </w:rPr>
              <w:t>4</w:t>
            </w:r>
            <w:r>
              <w:rPr>
                <w:b/>
                <w:sz w:val="24"/>
                <w:lang w:eastAsia="en-AU"/>
              </w:rPr>
              <w:t>.</w:t>
            </w:r>
            <w:r>
              <w:rPr>
                <w:rFonts w:ascii="Arial" w:eastAsia="Arial" w:hAnsi="Arial" w:cs="Arial"/>
                <w:b/>
                <w:sz w:val="24"/>
                <w:lang w:eastAsia="en-AU"/>
              </w:rPr>
              <w:t xml:space="preserve"> </w:t>
            </w:r>
            <w:r>
              <w:rPr>
                <w:b/>
                <w:sz w:val="24"/>
                <w:lang w:eastAsia="en-AU"/>
              </w:rPr>
              <w:t xml:space="preserve">Do you know what Service the person(s) who abused you was in? </w:t>
            </w:r>
          </w:p>
        </w:tc>
        <w:tc>
          <w:tcPr>
            <w:tcW w:w="4814" w:type="dxa"/>
            <w:tcBorders>
              <w:top w:val="single" w:sz="4" w:space="0" w:color="000000"/>
              <w:left w:val="single" w:sz="4" w:space="0" w:color="000000"/>
              <w:bottom w:val="single" w:sz="4" w:space="0" w:color="000000"/>
              <w:right w:val="single" w:sz="4" w:space="0" w:color="000000"/>
            </w:tcBorders>
            <w:vAlign w:val="center"/>
            <w:hideMark/>
          </w:tcPr>
          <w:p w14:paraId="15BB1D35" w14:textId="77777777" w:rsidR="00BB0034" w:rsidRDefault="00BB0034">
            <w:pPr>
              <w:tabs>
                <w:tab w:val="center" w:pos="293"/>
                <w:tab w:val="center" w:pos="810"/>
              </w:tabs>
              <w:spacing w:after="112"/>
              <w:rPr>
                <w:lang w:eastAsia="en-AU"/>
              </w:rPr>
            </w:pPr>
            <w:r>
              <w:rPr>
                <w:lang w:eastAsia="en-AU"/>
              </w:rPr>
              <w:t xml:space="preserve"> </w:t>
            </w:r>
            <w:sdt>
              <w:sdtPr>
                <w:rPr>
                  <w:lang w:eastAsia="en-AU"/>
                </w:rPr>
                <w:id w:val="-1292353291"/>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r>
            <w:r>
              <w:rPr>
                <w:sz w:val="24"/>
                <w:lang w:eastAsia="en-AU"/>
              </w:rPr>
              <w:t xml:space="preserve"> Navy </w:t>
            </w:r>
          </w:p>
          <w:p w14:paraId="465C35AC" w14:textId="77777777" w:rsidR="00BB0034" w:rsidRDefault="00BB0034">
            <w:pPr>
              <w:tabs>
                <w:tab w:val="center" w:pos="293"/>
                <w:tab w:val="center" w:pos="828"/>
              </w:tabs>
              <w:spacing w:after="112"/>
              <w:rPr>
                <w:lang w:eastAsia="en-AU"/>
              </w:rPr>
            </w:pPr>
            <w:r>
              <w:rPr>
                <w:sz w:val="24"/>
                <w:lang w:eastAsia="en-AU"/>
              </w:rPr>
              <w:t xml:space="preserve"> </w:t>
            </w:r>
            <w:r>
              <w:rPr>
                <w:sz w:val="24"/>
                <w:lang w:eastAsia="en-AU"/>
              </w:rPr>
              <w:tab/>
            </w:r>
            <w:sdt>
              <w:sdtPr>
                <w:rPr>
                  <w:lang w:eastAsia="en-AU"/>
                </w:rPr>
                <w:id w:val="100895383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Army </w:t>
            </w:r>
          </w:p>
          <w:p w14:paraId="5A83E2E5" w14:textId="77777777" w:rsidR="00BB0034" w:rsidRDefault="00BB0034">
            <w:pPr>
              <w:tabs>
                <w:tab w:val="center" w:pos="293"/>
                <w:tab w:val="center" w:pos="1004"/>
              </w:tabs>
              <w:spacing w:after="112"/>
              <w:rPr>
                <w:lang w:eastAsia="en-AU"/>
              </w:rPr>
            </w:pPr>
            <w:r>
              <w:rPr>
                <w:sz w:val="24"/>
                <w:lang w:eastAsia="en-AU"/>
              </w:rPr>
              <w:t xml:space="preserve"> </w:t>
            </w:r>
            <w:r>
              <w:rPr>
                <w:sz w:val="24"/>
                <w:lang w:eastAsia="en-AU"/>
              </w:rPr>
              <w:tab/>
            </w:r>
            <w:sdt>
              <w:sdtPr>
                <w:rPr>
                  <w:lang w:eastAsia="en-AU"/>
                </w:rPr>
                <w:id w:val="4203143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Air Force </w:t>
            </w:r>
          </w:p>
          <w:p w14:paraId="2CA27FCC" w14:textId="15D7D6B5" w:rsidR="00787AA6" w:rsidRDefault="00BB0034">
            <w:pPr>
              <w:spacing w:line="338" w:lineRule="auto"/>
              <w:ind w:firstLine="24"/>
              <w:rPr>
                <w:sz w:val="24"/>
                <w:lang w:eastAsia="en-AU"/>
              </w:rPr>
            </w:pPr>
            <w:r>
              <w:rPr>
                <w:lang w:eastAsia="en-AU"/>
              </w:rPr>
              <w:t xml:space="preserve"> </w:t>
            </w:r>
            <w:sdt>
              <w:sdtPr>
                <w:rPr>
                  <w:lang w:eastAsia="en-AU"/>
                </w:rPr>
                <w:id w:val="137943915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APS (Department of Defence) </w:t>
            </w:r>
            <w:r w:rsidR="00787AA6">
              <w:rPr>
                <w:sz w:val="24"/>
                <w:lang w:eastAsia="en-AU"/>
              </w:rPr>
              <w:t>– on deployment overseas at the time</w:t>
            </w:r>
          </w:p>
          <w:p w14:paraId="145493EE" w14:textId="3EDEE695" w:rsidR="00787AA6" w:rsidRDefault="00000000">
            <w:pPr>
              <w:spacing w:line="338" w:lineRule="auto"/>
              <w:ind w:firstLine="24"/>
              <w:rPr>
                <w:sz w:val="24"/>
                <w:lang w:eastAsia="en-AU"/>
              </w:rPr>
            </w:pPr>
            <w:sdt>
              <w:sdtPr>
                <w:rPr>
                  <w:lang w:eastAsia="en-AU"/>
                </w:rPr>
                <w:id w:val="2001532566"/>
                <w14:checkbox>
                  <w14:checked w14:val="0"/>
                  <w14:checkedState w14:val="2612" w14:font="MS Gothic"/>
                  <w14:uncheckedState w14:val="2610" w14:font="MS Gothic"/>
                </w14:checkbox>
              </w:sdtPr>
              <w:sdtContent>
                <w:r w:rsidR="00787AA6">
                  <w:rPr>
                    <w:rFonts w:ascii="MS Gothic" w:eastAsia="MS Gothic" w:hAnsi="MS Gothic" w:hint="eastAsia"/>
                    <w:lang w:eastAsia="en-AU"/>
                  </w:rPr>
                  <w:t>☐</w:t>
                </w:r>
              </w:sdtContent>
            </w:sdt>
            <w:r w:rsidR="00787AA6">
              <w:rPr>
                <w:sz w:val="24"/>
                <w:lang w:eastAsia="en-AU"/>
              </w:rPr>
              <w:t xml:space="preserve"> Defence contractor – on deployment overseas at the </w:t>
            </w:r>
            <w:proofErr w:type="gramStart"/>
            <w:r w:rsidR="00787AA6">
              <w:rPr>
                <w:sz w:val="24"/>
                <w:lang w:eastAsia="en-AU"/>
              </w:rPr>
              <w:t>time</w:t>
            </w:r>
            <w:proofErr w:type="gramEnd"/>
          </w:p>
          <w:p w14:paraId="10A45C1D" w14:textId="5C907342" w:rsidR="00BB0034" w:rsidRDefault="00BB0034">
            <w:pPr>
              <w:spacing w:line="338" w:lineRule="auto"/>
              <w:ind w:firstLine="24"/>
              <w:rPr>
                <w:lang w:eastAsia="en-AU"/>
              </w:rPr>
            </w:pPr>
            <w:r>
              <w:rPr>
                <w:sz w:val="24"/>
                <w:lang w:eastAsia="en-AU"/>
              </w:rPr>
              <w:t xml:space="preserve">Comments:  </w:t>
            </w:r>
          </w:p>
          <w:p w14:paraId="0C6E6DC0" w14:textId="77777777" w:rsidR="00BB0034" w:rsidRDefault="00BB0034">
            <w:pPr>
              <w:spacing w:after="96"/>
              <w:rPr>
                <w:lang w:eastAsia="en-AU"/>
              </w:rPr>
            </w:pPr>
            <w:r>
              <w:rPr>
                <w:sz w:val="24"/>
                <w:lang w:eastAsia="en-AU"/>
              </w:rPr>
              <w:t xml:space="preserve"> </w:t>
            </w:r>
          </w:p>
          <w:p w14:paraId="03750E7C" w14:textId="77777777" w:rsidR="00BB0034" w:rsidRDefault="00BB0034">
            <w:pPr>
              <w:spacing w:after="96"/>
              <w:rPr>
                <w:lang w:eastAsia="en-AU"/>
              </w:rPr>
            </w:pPr>
            <w:r>
              <w:rPr>
                <w:sz w:val="24"/>
                <w:lang w:eastAsia="en-AU"/>
              </w:rPr>
              <w:t xml:space="preserve"> </w:t>
            </w:r>
          </w:p>
          <w:p w14:paraId="3CB95335" w14:textId="77777777" w:rsidR="00BB0034" w:rsidRDefault="00BB0034">
            <w:pPr>
              <w:rPr>
                <w:lang w:eastAsia="en-AU"/>
              </w:rPr>
            </w:pPr>
            <w:r>
              <w:rPr>
                <w:b/>
                <w:sz w:val="24"/>
                <w:lang w:eastAsia="en-AU"/>
              </w:rPr>
              <w:t xml:space="preserve"> </w:t>
            </w:r>
          </w:p>
        </w:tc>
      </w:tr>
      <w:tr w:rsidR="00BB0034" w14:paraId="6F6135E6" w14:textId="77777777" w:rsidTr="00490956">
        <w:trPr>
          <w:trHeight w:val="1370"/>
        </w:trPr>
        <w:tc>
          <w:tcPr>
            <w:tcW w:w="4532" w:type="dxa"/>
            <w:tcBorders>
              <w:top w:val="single" w:sz="4" w:space="0" w:color="000000"/>
              <w:left w:val="single" w:sz="4" w:space="0" w:color="000000"/>
              <w:bottom w:val="single" w:sz="4" w:space="0" w:color="000000"/>
              <w:right w:val="single" w:sz="4" w:space="0" w:color="000000"/>
            </w:tcBorders>
            <w:hideMark/>
          </w:tcPr>
          <w:p w14:paraId="769A3C97" w14:textId="3C021768" w:rsidR="00BB0034" w:rsidRDefault="00BB0034">
            <w:pPr>
              <w:ind w:left="362" w:hanging="360"/>
              <w:rPr>
                <w:lang w:eastAsia="en-AU"/>
              </w:rPr>
            </w:pPr>
            <w:r>
              <w:rPr>
                <w:b/>
                <w:sz w:val="24"/>
                <w:lang w:eastAsia="en-AU"/>
              </w:rPr>
              <w:t>1</w:t>
            </w:r>
            <w:r w:rsidR="00B26B65">
              <w:rPr>
                <w:b/>
                <w:sz w:val="24"/>
                <w:lang w:eastAsia="en-AU"/>
              </w:rPr>
              <w:t>5</w:t>
            </w:r>
            <w:r>
              <w:rPr>
                <w:b/>
                <w:sz w:val="24"/>
                <w:lang w:eastAsia="en-AU"/>
              </w:rPr>
              <w:t>.</w:t>
            </w:r>
            <w:r>
              <w:rPr>
                <w:rFonts w:ascii="Arial" w:eastAsia="Arial" w:hAnsi="Arial" w:cs="Arial"/>
                <w:b/>
                <w:sz w:val="24"/>
                <w:lang w:eastAsia="en-AU"/>
              </w:rPr>
              <w:t xml:space="preserve"> </w:t>
            </w:r>
            <w:r>
              <w:rPr>
                <w:b/>
                <w:sz w:val="24"/>
                <w:lang w:eastAsia="en-AU"/>
              </w:rPr>
              <w:t xml:space="preserve">Do you know the Title/Rank/Level of the person(s) who abused you? </w:t>
            </w:r>
          </w:p>
        </w:tc>
        <w:tc>
          <w:tcPr>
            <w:tcW w:w="4814" w:type="dxa"/>
            <w:tcBorders>
              <w:top w:val="single" w:sz="4" w:space="0" w:color="000000"/>
              <w:left w:val="single" w:sz="4" w:space="0" w:color="000000"/>
              <w:bottom w:val="single" w:sz="4" w:space="0" w:color="000000"/>
              <w:right w:val="single" w:sz="4" w:space="0" w:color="000000"/>
            </w:tcBorders>
            <w:vAlign w:val="center"/>
            <w:hideMark/>
          </w:tcPr>
          <w:p w14:paraId="1613759A" w14:textId="77777777" w:rsidR="00BB0034" w:rsidRDefault="00BB0034">
            <w:pPr>
              <w:spacing w:after="96"/>
              <w:rPr>
                <w:lang w:eastAsia="en-AU"/>
              </w:rPr>
            </w:pPr>
            <w:r>
              <w:rPr>
                <w:sz w:val="24"/>
                <w:lang w:eastAsia="en-AU"/>
              </w:rPr>
              <w:t xml:space="preserve"> </w:t>
            </w:r>
          </w:p>
          <w:p w14:paraId="03935B75" w14:textId="77777777" w:rsidR="00BB0034" w:rsidRDefault="00BB0034">
            <w:pPr>
              <w:spacing w:after="99"/>
              <w:rPr>
                <w:lang w:eastAsia="en-AU"/>
              </w:rPr>
            </w:pPr>
            <w:r>
              <w:rPr>
                <w:sz w:val="24"/>
                <w:lang w:eastAsia="en-AU"/>
              </w:rPr>
              <w:t xml:space="preserve"> </w:t>
            </w:r>
          </w:p>
          <w:p w14:paraId="4728480F" w14:textId="77777777" w:rsidR="00BB0034" w:rsidRDefault="00BB0034">
            <w:pPr>
              <w:rPr>
                <w:lang w:eastAsia="en-AU"/>
              </w:rPr>
            </w:pPr>
            <w:r>
              <w:rPr>
                <w:b/>
                <w:sz w:val="24"/>
                <w:lang w:eastAsia="en-AU"/>
              </w:rPr>
              <w:t xml:space="preserve"> </w:t>
            </w:r>
          </w:p>
        </w:tc>
      </w:tr>
      <w:tr w:rsidR="00BB0034" w14:paraId="2A0359D1" w14:textId="77777777" w:rsidTr="00490956">
        <w:trPr>
          <w:trHeight w:val="3020"/>
        </w:trPr>
        <w:tc>
          <w:tcPr>
            <w:tcW w:w="4532" w:type="dxa"/>
            <w:tcBorders>
              <w:top w:val="single" w:sz="4" w:space="0" w:color="000000"/>
              <w:left w:val="single" w:sz="4" w:space="0" w:color="000000"/>
              <w:bottom w:val="single" w:sz="4" w:space="0" w:color="000000"/>
              <w:right w:val="single" w:sz="4" w:space="0" w:color="000000"/>
            </w:tcBorders>
            <w:hideMark/>
          </w:tcPr>
          <w:p w14:paraId="7F5D9935" w14:textId="62184EBF" w:rsidR="00BB0034" w:rsidRDefault="00BB0034">
            <w:pPr>
              <w:spacing w:after="119" w:line="240" w:lineRule="auto"/>
              <w:ind w:left="362" w:hanging="360"/>
              <w:jc w:val="both"/>
              <w:rPr>
                <w:lang w:eastAsia="en-AU"/>
              </w:rPr>
            </w:pPr>
            <w:r>
              <w:rPr>
                <w:b/>
                <w:sz w:val="24"/>
                <w:lang w:eastAsia="en-AU"/>
              </w:rPr>
              <w:t>1</w:t>
            </w:r>
            <w:r w:rsidR="00B26B65">
              <w:rPr>
                <w:b/>
                <w:sz w:val="24"/>
                <w:lang w:eastAsia="en-AU"/>
              </w:rPr>
              <w:t>6</w:t>
            </w:r>
            <w:r>
              <w:rPr>
                <w:b/>
                <w:sz w:val="24"/>
                <w:lang w:eastAsia="en-AU"/>
              </w:rPr>
              <w:t>.</w:t>
            </w:r>
            <w:r>
              <w:rPr>
                <w:rFonts w:ascii="Arial" w:eastAsia="Arial" w:hAnsi="Arial" w:cs="Arial"/>
                <w:b/>
                <w:sz w:val="24"/>
                <w:lang w:eastAsia="en-AU"/>
              </w:rPr>
              <w:t xml:space="preserve"> </w:t>
            </w:r>
            <w:r>
              <w:rPr>
                <w:b/>
                <w:sz w:val="24"/>
                <w:lang w:eastAsia="en-AU"/>
              </w:rPr>
              <w:t xml:space="preserve">What was this person’s relationship to you at the time of the incident(s)?  </w:t>
            </w:r>
          </w:p>
          <w:p w14:paraId="44CB92BF" w14:textId="77777777" w:rsidR="00BB0034" w:rsidRDefault="00BB0034">
            <w:pPr>
              <w:ind w:left="362"/>
              <w:rPr>
                <w:lang w:eastAsia="en-AU"/>
              </w:rPr>
            </w:pPr>
            <w:r>
              <w:rPr>
                <w:b/>
                <w:sz w:val="24"/>
                <w:lang w:eastAsia="en-AU"/>
              </w:rPr>
              <w:t xml:space="preserve">(e.g. Chain of command, Senior officer etc.) </w:t>
            </w:r>
          </w:p>
        </w:tc>
        <w:tc>
          <w:tcPr>
            <w:tcW w:w="4814" w:type="dxa"/>
            <w:tcBorders>
              <w:top w:val="single" w:sz="4" w:space="0" w:color="000000"/>
              <w:left w:val="single" w:sz="4" w:space="0" w:color="000000"/>
              <w:bottom w:val="single" w:sz="4" w:space="0" w:color="000000"/>
              <w:right w:val="single" w:sz="4" w:space="0" w:color="000000"/>
            </w:tcBorders>
            <w:vAlign w:val="center"/>
            <w:hideMark/>
          </w:tcPr>
          <w:p w14:paraId="50C9730A" w14:textId="77777777" w:rsidR="00BB0034" w:rsidRDefault="00BB0034">
            <w:pPr>
              <w:spacing w:after="97"/>
              <w:rPr>
                <w:lang w:eastAsia="en-AU"/>
              </w:rPr>
            </w:pPr>
            <w:r>
              <w:rPr>
                <w:sz w:val="24"/>
                <w:lang w:eastAsia="en-AU"/>
              </w:rPr>
              <w:t xml:space="preserve"> </w:t>
            </w:r>
          </w:p>
          <w:p w14:paraId="5B4F35AD" w14:textId="77777777" w:rsidR="00BB0034" w:rsidRDefault="00BB0034">
            <w:pPr>
              <w:spacing w:after="96"/>
              <w:rPr>
                <w:lang w:eastAsia="en-AU"/>
              </w:rPr>
            </w:pPr>
            <w:r>
              <w:rPr>
                <w:sz w:val="24"/>
                <w:lang w:eastAsia="en-AU"/>
              </w:rPr>
              <w:t xml:space="preserve"> </w:t>
            </w:r>
          </w:p>
          <w:p w14:paraId="08CB0F09" w14:textId="77777777" w:rsidR="00BB0034" w:rsidRDefault="00BB0034">
            <w:pPr>
              <w:spacing w:after="96"/>
              <w:rPr>
                <w:lang w:eastAsia="en-AU"/>
              </w:rPr>
            </w:pPr>
            <w:r>
              <w:rPr>
                <w:sz w:val="24"/>
                <w:lang w:eastAsia="en-AU"/>
              </w:rPr>
              <w:t xml:space="preserve"> </w:t>
            </w:r>
          </w:p>
          <w:p w14:paraId="710C6FEF" w14:textId="77777777" w:rsidR="00BB0034" w:rsidRDefault="00BB0034">
            <w:pPr>
              <w:spacing w:after="96"/>
              <w:rPr>
                <w:lang w:eastAsia="en-AU"/>
              </w:rPr>
            </w:pPr>
            <w:r>
              <w:rPr>
                <w:sz w:val="24"/>
                <w:lang w:eastAsia="en-AU"/>
              </w:rPr>
              <w:t xml:space="preserve"> </w:t>
            </w:r>
          </w:p>
          <w:p w14:paraId="052F0F5A" w14:textId="77777777" w:rsidR="00BB0034" w:rsidRDefault="00BB0034">
            <w:pPr>
              <w:spacing w:after="96"/>
              <w:rPr>
                <w:lang w:eastAsia="en-AU"/>
              </w:rPr>
            </w:pPr>
            <w:r>
              <w:rPr>
                <w:sz w:val="24"/>
                <w:lang w:eastAsia="en-AU"/>
              </w:rPr>
              <w:t xml:space="preserve"> </w:t>
            </w:r>
          </w:p>
          <w:p w14:paraId="796C95FB" w14:textId="77777777" w:rsidR="00BB0034" w:rsidRDefault="00BB0034">
            <w:pPr>
              <w:spacing w:after="96"/>
              <w:rPr>
                <w:lang w:eastAsia="en-AU"/>
              </w:rPr>
            </w:pPr>
            <w:r>
              <w:rPr>
                <w:sz w:val="24"/>
                <w:lang w:eastAsia="en-AU"/>
              </w:rPr>
              <w:t xml:space="preserve"> </w:t>
            </w:r>
          </w:p>
          <w:p w14:paraId="55C2B76B" w14:textId="77777777" w:rsidR="00BB0034" w:rsidRDefault="00BB0034">
            <w:pPr>
              <w:rPr>
                <w:lang w:eastAsia="en-AU"/>
              </w:rPr>
            </w:pPr>
            <w:r>
              <w:rPr>
                <w:b/>
                <w:sz w:val="24"/>
                <w:lang w:eastAsia="en-AU"/>
              </w:rPr>
              <w:t xml:space="preserve"> </w:t>
            </w:r>
          </w:p>
        </w:tc>
      </w:tr>
      <w:tr w:rsidR="00BB0034" w14:paraId="14E6B85F" w14:textId="77777777" w:rsidTr="00490956">
        <w:trPr>
          <w:trHeight w:val="3435"/>
        </w:trPr>
        <w:tc>
          <w:tcPr>
            <w:tcW w:w="4532" w:type="dxa"/>
            <w:tcBorders>
              <w:top w:val="single" w:sz="4" w:space="0" w:color="000000"/>
              <w:left w:val="single" w:sz="4" w:space="0" w:color="000000"/>
              <w:bottom w:val="single" w:sz="4" w:space="0" w:color="000000"/>
              <w:right w:val="single" w:sz="4" w:space="0" w:color="000000"/>
            </w:tcBorders>
            <w:hideMark/>
          </w:tcPr>
          <w:p w14:paraId="5D996783" w14:textId="4968D869" w:rsidR="00BB0034" w:rsidRDefault="00BB0034">
            <w:pPr>
              <w:ind w:left="362" w:hanging="360"/>
              <w:rPr>
                <w:lang w:eastAsia="en-AU"/>
              </w:rPr>
            </w:pPr>
            <w:r>
              <w:rPr>
                <w:b/>
                <w:sz w:val="24"/>
                <w:lang w:eastAsia="en-AU"/>
              </w:rPr>
              <w:t>1</w:t>
            </w:r>
            <w:r w:rsidR="00B26B65">
              <w:rPr>
                <w:b/>
                <w:sz w:val="24"/>
                <w:lang w:eastAsia="en-AU"/>
              </w:rPr>
              <w:t>7</w:t>
            </w:r>
            <w:r>
              <w:rPr>
                <w:b/>
                <w:sz w:val="24"/>
                <w:lang w:eastAsia="en-AU"/>
              </w:rPr>
              <w:t>.</w:t>
            </w:r>
            <w:r>
              <w:rPr>
                <w:rFonts w:ascii="Arial" w:eastAsia="Arial" w:hAnsi="Arial" w:cs="Arial"/>
                <w:b/>
                <w:sz w:val="24"/>
                <w:lang w:eastAsia="en-AU"/>
              </w:rPr>
              <w:t xml:space="preserve"> </w:t>
            </w:r>
            <w:r>
              <w:rPr>
                <w:b/>
                <w:sz w:val="24"/>
                <w:lang w:eastAsia="en-AU"/>
              </w:rPr>
              <w:t xml:space="preserve">Please provide any additional details about the person(s) who abused you. </w:t>
            </w:r>
          </w:p>
        </w:tc>
        <w:tc>
          <w:tcPr>
            <w:tcW w:w="4814" w:type="dxa"/>
            <w:tcBorders>
              <w:top w:val="single" w:sz="4" w:space="0" w:color="000000"/>
              <w:left w:val="single" w:sz="4" w:space="0" w:color="000000"/>
              <w:bottom w:val="single" w:sz="4" w:space="0" w:color="000000"/>
              <w:right w:val="single" w:sz="4" w:space="0" w:color="000000"/>
            </w:tcBorders>
            <w:vAlign w:val="center"/>
            <w:hideMark/>
          </w:tcPr>
          <w:p w14:paraId="6124FC75" w14:textId="77777777" w:rsidR="00BB0034" w:rsidRDefault="00BB0034">
            <w:pPr>
              <w:spacing w:after="99"/>
              <w:rPr>
                <w:lang w:eastAsia="en-AU"/>
              </w:rPr>
            </w:pPr>
            <w:r>
              <w:rPr>
                <w:sz w:val="24"/>
                <w:lang w:eastAsia="en-AU"/>
              </w:rPr>
              <w:t xml:space="preserve"> </w:t>
            </w:r>
          </w:p>
          <w:p w14:paraId="62F5F59C" w14:textId="77777777" w:rsidR="00BB0034" w:rsidRDefault="00BB0034">
            <w:pPr>
              <w:spacing w:after="97"/>
              <w:rPr>
                <w:lang w:eastAsia="en-AU"/>
              </w:rPr>
            </w:pPr>
            <w:r>
              <w:rPr>
                <w:sz w:val="24"/>
                <w:lang w:eastAsia="en-AU"/>
              </w:rPr>
              <w:t xml:space="preserve"> </w:t>
            </w:r>
          </w:p>
          <w:p w14:paraId="10DC4B19" w14:textId="77777777" w:rsidR="00BB0034" w:rsidRDefault="00BB0034">
            <w:pPr>
              <w:spacing w:after="96"/>
              <w:rPr>
                <w:lang w:eastAsia="en-AU"/>
              </w:rPr>
            </w:pPr>
            <w:r>
              <w:rPr>
                <w:sz w:val="24"/>
                <w:lang w:eastAsia="en-AU"/>
              </w:rPr>
              <w:t xml:space="preserve"> </w:t>
            </w:r>
          </w:p>
          <w:p w14:paraId="6E39C75C" w14:textId="77777777" w:rsidR="00BB0034" w:rsidRDefault="00BB0034">
            <w:pPr>
              <w:spacing w:after="96"/>
              <w:rPr>
                <w:lang w:eastAsia="en-AU"/>
              </w:rPr>
            </w:pPr>
            <w:r>
              <w:rPr>
                <w:sz w:val="24"/>
                <w:lang w:eastAsia="en-AU"/>
              </w:rPr>
              <w:t xml:space="preserve"> </w:t>
            </w:r>
          </w:p>
          <w:p w14:paraId="39A206FD" w14:textId="77777777" w:rsidR="00BB0034" w:rsidRDefault="00BB0034">
            <w:pPr>
              <w:spacing w:after="96"/>
              <w:rPr>
                <w:lang w:eastAsia="en-AU"/>
              </w:rPr>
            </w:pPr>
            <w:r>
              <w:rPr>
                <w:sz w:val="24"/>
                <w:lang w:eastAsia="en-AU"/>
              </w:rPr>
              <w:t xml:space="preserve"> </w:t>
            </w:r>
          </w:p>
          <w:p w14:paraId="17F2E769" w14:textId="77777777" w:rsidR="00BB0034" w:rsidRDefault="00BB0034">
            <w:pPr>
              <w:spacing w:after="96"/>
              <w:rPr>
                <w:lang w:eastAsia="en-AU"/>
              </w:rPr>
            </w:pPr>
            <w:r>
              <w:rPr>
                <w:sz w:val="24"/>
                <w:lang w:eastAsia="en-AU"/>
              </w:rPr>
              <w:t xml:space="preserve"> </w:t>
            </w:r>
          </w:p>
          <w:p w14:paraId="5CA47644" w14:textId="77777777" w:rsidR="00BB0034" w:rsidRDefault="00BB0034">
            <w:pPr>
              <w:spacing w:after="96"/>
              <w:rPr>
                <w:lang w:eastAsia="en-AU"/>
              </w:rPr>
            </w:pPr>
            <w:r>
              <w:rPr>
                <w:sz w:val="24"/>
                <w:lang w:eastAsia="en-AU"/>
              </w:rPr>
              <w:t xml:space="preserve"> </w:t>
            </w:r>
          </w:p>
          <w:p w14:paraId="2C5A07B7" w14:textId="77777777" w:rsidR="00BB0034" w:rsidRDefault="00BB0034">
            <w:pPr>
              <w:rPr>
                <w:lang w:eastAsia="en-AU"/>
              </w:rPr>
            </w:pPr>
            <w:r>
              <w:rPr>
                <w:b/>
                <w:sz w:val="24"/>
                <w:lang w:eastAsia="en-AU"/>
              </w:rPr>
              <w:t xml:space="preserve"> </w:t>
            </w:r>
          </w:p>
        </w:tc>
      </w:tr>
    </w:tbl>
    <w:p w14:paraId="518BABAA" w14:textId="77777777" w:rsidR="00F47A6D" w:rsidRDefault="00F47A6D" w:rsidP="00BB0034">
      <w:pPr>
        <w:pStyle w:val="Heading2"/>
        <w:ind w:left="-5"/>
        <w:rPr>
          <w:rFonts w:asciiTheme="minorHAnsi" w:hAnsiTheme="minorHAnsi" w:cstheme="minorHAnsi"/>
          <w:b/>
          <w:bCs/>
          <w:color w:val="auto"/>
        </w:rPr>
      </w:pPr>
    </w:p>
    <w:p w14:paraId="6291DA82" w14:textId="77777777" w:rsidR="00F47A6D" w:rsidRDefault="00F47A6D">
      <w:pPr>
        <w:spacing w:line="259" w:lineRule="auto"/>
        <w:rPr>
          <w:rFonts w:eastAsiaTheme="majorEastAsia" w:cstheme="minorHAnsi"/>
          <w:b/>
          <w:bCs/>
          <w:sz w:val="26"/>
          <w:szCs w:val="26"/>
        </w:rPr>
      </w:pPr>
      <w:r>
        <w:rPr>
          <w:rFonts w:cstheme="minorHAnsi"/>
          <w:b/>
          <w:bCs/>
        </w:rPr>
        <w:br w:type="page"/>
      </w:r>
    </w:p>
    <w:p w14:paraId="7C2EB2AA" w14:textId="76457B23" w:rsidR="00BB0034" w:rsidRPr="00490956" w:rsidRDefault="00BB0034" w:rsidP="00BB0034">
      <w:pPr>
        <w:pStyle w:val="Heading2"/>
        <w:ind w:left="-5"/>
        <w:rPr>
          <w:rFonts w:asciiTheme="minorHAnsi" w:hAnsiTheme="minorHAnsi" w:cstheme="minorHAnsi"/>
          <w:b/>
          <w:bCs/>
          <w:color w:val="auto"/>
        </w:rPr>
      </w:pPr>
      <w:r w:rsidRPr="00490956">
        <w:rPr>
          <w:rFonts w:asciiTheme="minorHAnsi" w:hAnsiTheme="minorHAnsi" w:cstheme="minorHAnsi"/>
          <w:b/>
          <w:bCs/>
          <w:color w:val="auto"/>
        </w:rPr>
        <w:lastRenderedPageBreak/>
        <w:t xml:space="preserve">DETAILS OF ANY PERSON(S) WHO MAY HAVE KNOWN ABOUT THE INCIDENT(S) </w:t>
      </w:r>
    </w:p>
    <w:p w14:paraId="26890EAF" w14:textId="77777777" w:rsidR="00BB0034" w:rsidRDefault="00BB0034" w:rsidP="00BB0034">
      <w:pPr>
        <w:ind w:left="-5" w:right="55"/>
      </w:pPr>
      <w:r>
        <w:t xml:space="preserve">The following question is asking you to identify anyone who may have known about the abuse. Please describe in as much detail as possible. </w:t>
      </w:r>
      <w:r>
        <w:rPr>
          <w:b/>
          <w:i/>
        </w:rPr>
        <w:t>Detail is important</w:t>
      </w:r>
      <w:r>
        <w:t>.</w:t>
      </w:r>
      <w:r>
        <w:rPr>
          <w:b/>
          <w:sz w:val="24"/>
        </w:rPr>
        <w:t xml:space="preserve"> </w:t>
      </w:r>
    </w:p>
    <w:tbl>
      <w:tblPr>
        <w:tblStyle w:val="TableGrid"/>
        <w:tblW w:w="9537" w:type="dxa"/>
        <w:tblInd w:w="5" w:type="dxa"/>
        <w:tblCellMar>
          <w:top w:w="172" w:type="dxa"/>
          <w:left w:w="108" w:type="dxa"/>
          <w:right w:w="115" w:type="dxa"/>
        </w:tblCellMar>
        <w:tblLook w:val="04A0" w:firstRow="1" w:lastRow="0" w:firstColumn="1" w:lastColumn="0" w:noHBand="0" w:noVBand="1"/>
      </w:tblPr>
      <w:tblGrid>
        <w:gridCol w:w="4083"/>
        <w:gridCol w:w="5454"/>
      </w:tblGrid>
      <w:tr w:rsidR="00BB0034" w14:paraId="3F8FB672" w14:textId="77777777" w:rsidTr="00BB0034">
        <w:trPr>
          <w:trHeight w:val="6325"/>
        </w:trPr>
        <w:tc>
          <w:tcPr>
            <w:tcW w:w="4083" w:type="dxa"/>
            <w:tcBorders>
              <w:top w:val="single" w:sz="4" w:space="0" w:color="000000"/>
              <w:left w:val="single" w:sz="4" w:space="0" w:color="000000"/>
              <w:bottom w:val="single" w:sz="4" w:space="0" w:color="000000"/>
              <w:right w:val="single" w:sz="4" w:space="0" w:color="000000"/>
            </w:tcBorders>
            <w:hideMark/>
          </w:tcPr>
          <w:p w14:paraId="73050AD7" w14:textId="616C1E71" w:rsidR="00BB0034" w:rsidRDefault="00BB0034">
            <w:pPr>
              <w:spacing w:line="240" w:lineRule="auto"/>
              <w:ind w:left="360" w:hanging="360"/>
              <w:rPr>
                <w:lang w:eastAsia="en-AU"/>
              </w:rPr>
            </w:pPr>
            <w:r>
              <w:rPr>
                <w:b/>
                <w:sz w:val="24"/>
                <w:lang w:eastAsia="en-AU"/>
              </w:rPr>
              <w:t>1</w:t>
            </w:r>
            <w:r w:rsidR="00617B23">
              <w:rPr>
                <w:b/>
                <w:sz w:val="24"/>
                <w:lang w:eastAsia="en-AU"/>
              </w:rPr>
              <w:t>8</w:t>
            </w:r>
            <w:r>
              <w:rPr>
                <w:b/>
                <w:sz w:val="24"/>
                <w:lang w:eastAsia="en-AU"/>
              </w:rPr>
              <w:t>.</w:t>
            </w:r>
            <w:r>
              <w:rPr>
                <w:rFonts w:ascii="Arial" w:eastAsia="Arial" w:hAnsi="Arial" w:cs="Arial"/>
                <w:b/>
                <w:sz w:val="24"/>
                <w:lang w:eastAsia="en-AU"/>
              </w:rPr>
              <w:t xml:space="preserve"> </w:t>
            </w:r>
            <w:r>
              <w:rPr>
                <w:b/>
                <w:sz w:val="24"/>
                <w:lang w:eastAsia="en-AU"/>
              </w:rPr>
              <w:t xml:space="preserve">Do you remember the name(s) of anyone who witnessed the incident(s)? </w:t>
            </w:r>
          </w:p>
          <w:p w14:paraId="237DCDF2" w14:textId="77777777" w:rsidR="00BB0034" w:rsidRDefault="00BB0034">
            <w:pPr>
              <w:ind w:left="360"/>
              <w:rPr>
                <w:lang w:eastAsia="en-AU"/>
              </w:rPr>
            </w:pPr>
            <w:r>
              <w:rPr>
                <w:b/>
                <w:sz w:val="24"/>
                <w:lang w:eastAsia="en-AU"/>
              </w:rPr>
              <w:t xml:space="preserve"> </w:t>
            </w:r>
          </w:p>
          <w:p w14:paraId="2C528FDC" w14:textId="77777777" w:rsidR="00BB0034" w:rsidRDefault="00BB0034">
            <w:pPr>
              <w:ind w:left="360"/>
              <w:rPr>
                <w:lang w:eastAsia="en-AU"/>
              </w:rPr>
            </w:pPr>
            <w:r>
              <w:rPr>
                <w:b/>
                <w:sz w:val="24"/>
                <w:lang w:eastAsia="en-AU"/>
              </w:rPr>
              <w:t xml:space="preserve">Please write what you can to help identify them. </w:t>
            </w:r>
          </w:p>
        </w:tc>
        <w:tc>
          <w:tcPr>
            <w:tcW w:w="5454" w:type="dxa"/>
            <w:tcBorders>
              <w:top w:val="single" w:sz="4" w:space="0" w:color="000000"/>
              <w:left w:val="single" w:sz="4" w:space="0" w:color="000000"/>
              <w:bottom w:val="single" w:sz="4" w:space="0" w:color="000000"/>
              <w:right w:val="single" w:sz="4" w:space="0" w:color="000000"/>
            </w:tcBorders>
            <w:vAlign w:val="center"/>
            <w:hideMark/>
          </w:tcPr>
          <w:p w14:paraId="7665C7AE" w14:textId="77777777" w:rsidR="00BB0034" w:rsidRDefault="00BB0034">
            <w:pPr>
              <w:spacing w:after="96"/>
              <w:rPr>
                <w:lang w:eastAsia="en-AU"/>
              </w:rPr>
            </w:pPr>
            <w:r>
              <w:rPr>
                <w:sz w:val="24"/>
                <w:lang w:eastAsia="en-AU"/>
              </w:rPr>
              <w:t xml:space="preserve">Given name(s): </w:t>
            </w:r>
          </w:p>
          <w:p w14:paraId="39AA5978" w14:textId="77777777" w:rsidR="00BB0034" w:rsidRDefault="00BB0034">
            <w:pPr>
              <w:spacing w:after="96"/>
              <w:rPr>
                <w:lang w:eastAsia="en-AU"/>
              </w:rPr>
            </w:pPr>
            <w:r>
              <w:rPr>
                <w:sz w:val="24"/>
                <w:lang w:eastAsia="en-AU"/>
              </w:rPr>
              <w:t xml:space="preserve"> </w:t>
            </w:r>
          </w:p>
          <w:p w14:paraId="573722CA" w14:textId="77777777" w:rsidR="00BB0034" w:rsidRDefault="00BB0034">
            <w:pPr>
              <w:spacing w:after="96"/>
              <w:rPr>
                <w:lang w:eastAsia="en-AU"/>
              </w:rPr>
            </w:pPr>
            <w:r>
              <w:rPr>
                <w:sz w:val="24"/>
                <w:lang w:eastAsia="en-AU"/>
              </w:rPr>
              <w:t xml:space="preserve"> </w:t>
            </w:r>
          </w:p>
          <w:p w14:paraId="793E832F" w14:textId="5B36B647" w:rsidR="00BB0034" w:rsidRDefault="00BB0034">
            <w:pPr>
              <w:spacing w:after="96"/>
              <w:rPr>
                <w:lang w:eastAsia="en-AU"/>
              </w:rPr>
            </w:pPr>
            <w:r>
              <w:rPr>
                <w:sz w:val="24"/>
                <w:lang w:eastAsia="en-AU"/>
              </w:rPr>
              <w:t>Surname</w:t>
            </w:r>
            <w:r w:rsidR="00252FCC">
              <w:rPr>
                <w:sz w:val="24"/>
                <w:lang w:eastAsia="en-AU"/>
              </w:rPr>
              <w:t>(s)</w:t>
            </w:r>
            <w:r>
              <w:rPr>
                <w:sz w:val="24"/>
                <w:lang w:eastAsia="en-AU"/>
              </w:rPr>
              <w:t xml:space="preserve">: </w:t>
            </w:r>
          </w:p>
          <w:p w14:paraId="6E3BA02D" w14:textId="77777777" w:rsidR="00BB0034" w:rsidRDefault="00BB0034">
            <w:pPr>
              <w:spacing w:after="96"/>
              <w:rPr>
                <w:lang w:eastAsia="en-AU"/>
              </w:rPr>
            </w:pPr>
            <w:r>
              <w:rPr>
                <w:sz w:val="24"/>
                <w:lang w:eastAsia="en-AU"/>
              </w:rPr>
              <w:t xml:space="preserve"> </w:t>
            </w:r>
          </w:p>
          <w:p w14:paraId="007CD32A" w14:textId="77777777" w:rsidR="00BB0034" w:rsidRDefault="00BB0034">
            <w:pPr>
              <w:spacing w:after="97"/>
              <w:rPr>
                <w:lang w:eastAsia="en-AU"/>
              </w:rPr>
            </w:pPr>
            <w:r>
              <w:rPr>
                <w:sz w:val="24"/>
                <w:lang w:eastAsia="en-AU"/>
              </w:rPr>
              <w:t xml:space="preserve"> </w:t>
            </w:r>
          </w:p>
          <w:p w14:paraId="4FBDACA0" w14:textId="77777777" w:rsidR="00BB0034" w:rsidRDefault="00BB0034">
            <w:pPr>
              <w:spacing w:after="96"/>
              <w:rPr>
                <w:lang w:eastAsia="en-AU"/>
              </w:rPr>
            </w:pPr>
            <w:r>
              <w:rPr>
                <w:sz w:val="24"/>
                <w:lang w:eastAsia="en-AU"/>
              </w:rPr>
              <w:t xml:space="preserve">Nickname(s): </w:t>
            </w:r>
          </w:p>
          <w:p w14:paraId="3A946313" w14:textId="77777777" w:rsidR="00BB0034" w:rsidRDefault="00BB0034">
            <w:pPr>
              <w:spacing w:after="96"/>
              <w:rPr>
                <w:lang w:eastAsia="en-AU"/>
              </w:rPr>
            </w:pPr>
            <w:r>
              <w:rPr>
                <w:sz w:val="24"/>
                <w:lang w:eastAsia="en-AU"/>
              </w:rPr>
              <w:t xml:space="preserve"> </w:t>
            </w:r>
          </w:p>
          <w:p w14:paraId="69A992E3" w14:textId="77777777" w:rsidR="00BB0034" w:rsidRDefault="00BB0034">
            <w:pPr>
              <w:spacing w:after="96"/>
              <w:rPr>
                <w:lang w:eastAsia="en-AU"/>
              </w:rPr>
            </w:pPr>
            <w:r>
              <w:rPr>
                <w:sz w:val="24"/>
                <w:lang w:eastAsia="en-AU"/>
              </w:rPr>
              <w:t xml:space="preserve"> </w:t>
            </w:r>
          </w:p>
          <w:p w14:paraId="2974F724" w14:textId="77777777" w:rsidR="00BB0034" w:rsidRDefault="00BB0034">
            <w:pPr>
              <w:spacing w:after="96"/>
              <w:rPr>
                <w:lang w:eastAsia="en-AU"/>
              </w:rPr>
            </w:pPr>
            <w:r>
              <w:rPr>
                <w:sz w:val="24"/>
                <w:lang w:eastAsia="en-AU"/>
              </w:rPr>
              <w:t xml:space="preserve">Comments:  </w:t>
            </w:r>
          </w:p>
          <w:p w14:paraId="0739F068" w14:textId="77777777" w:rsidR="00BB0034" w:rsidRDefault="00BB0034">
            <w:pPr>
              <w:spacing w:after="96"/>
              <w:rPr>
                <w:lang w:eastAsia="en-AU"/>
              </w:rPr>
            </w:pPr>
            <w:r>
              <w:rPr>
                <w:sz w:val="24"/>
                <w:lang w:eastAsia="en-AU"/>
              </w:rPr>
              <w:t xml:space="preserve"> </w:t>
            </w:r>
          </w:p>
          <w:p w14:paraId="54C86E77" w14:textId="77777777" w:rsidR="00BB0034" w:rsidRDefault="00BB0034">
            <w:pPr>
              <w:spacing w:after="99"/>
              <w:rPr>
                <w:lang w:eastAsia="en-AU"/>
              </w:rPr>
            </w:pPr>
            <w:r>
              <w:rPr>
                <w:sz w:val="24"/>
                <w:lang w:eastAsia="en-AU"/>
              </w:rPr>
              <w:t xml:space="preserve"> </w:t>
            </w:r>
          </w:p>
          <w:p w14:paraId="2842BD46" w14:textId="77777777" w:rsidR="00BB0034" w:rsidRDefault="00BB0034">
            <w:pPr>
              <w:spacing w:after="96"/>
              <w:rPr>
                <w:lang w:eastAsia="en-AU"/>
              </w:rPr>
            </w:pPr>
            <w:r>
              <w:rPr>
                <w:sz w:val="24"/>
                <w:lang w:eastAsia="en-AU"/>
              </w:rPr>
              <w:t xml:space="preserve"> </w:t>
            </w:r>
          </w:p>
          <w:p w14:paraId="2363EB71" w14:textId="77777777" w:rsidR="00BB0034" w:rsidRDefault="00BB0034">
            <w:pPr>
              <w:spacing w:after="97"/>
              <w:rPr>
                <w:lang w:eastAsia="en-AU"/>
              </w:rPr>
            </w:pPr>
            <w:r>
              <w:rPr>
                <w:sz w:val="24"/>
                <w:lang w:eastAsia="en-AU"/>
              </w:rPr>
              <w:t xml:space="preserve"> </w:t>
            </w:r>
          </w:p>
          <w:p w14:paraId="4B4C0CB1" w14:textId="77777777" w:rsidR="00BB0034" w:rsidRDefault="00BB0034">
            <w:pPr>
              <w:rPr>
                <w:lang w:eastAsia="en-AU"/>
              </w:rPr>
            </w:pPr>
            <w:r>
              <w:rPr>
                <w:sz w:val="24"/>
                <w:lang w:eastAsia="en-AU"/>
              </w:rPr>
              <w:t xml:space="preserve"> </w:t>
            </w:r>
          </w:p>
        </w:tc>
      </w:tr>
      <w:tr w:rsidR="00BB0034" w14:paraId="1E4DDE33" w14:textId="77777777" w:rsidTr="00BB0034">
        <w:trPr>
          <w:trHeight w:val="3283"/>
        </w:trPr>
        <w:tc>
          <w:tcPr>
            <w:tcW w:w="4083" w:type="dxa"/>
            <w:tcBorders>
              <w:top w:val="single" w:sz="4" w:space="0" w:color="000000"/>
              <w:left w:val="single" w:sz="4" w:space="0" w:color="000000"/>
              <w:bottom w:val="single" w:sz="4" w:space="0" w:color="000000"/>
              <w:right w:val="single" w:sz="4" w:space="0" w:color="000000"/>
            </w:tcBorders>
            <w:hideMark/>
          </w:tcPr>
          <w:p w14:paraId="07570C95" w14:textId="33568B30" w:rsidR="00BB0034" w:rsidRDefault="00BB0034">
            <w:pPr>
              <w:ind w:left="360" w:hanging="360"/>
              <w:rPr>
                <w:lang w:eastAsia="en-AU"/>
              </w:rPr>
            </w:pPr>
            <w:r>
              <w:rPr>
                <w:b/>
                <w:sz w:val="24"/>
                <w:lang w:eastAsia="en-AU"/>
              </w:rPr>
              <w:t>1</w:t>
            </w:r>
            <w:r w:rsidR="00617B23">
              <w:rPr>
                <w:b/>
                <w:sz w:val="24"/>
                <w:lang w:eastAsia="en-AU"/>
              </w:rPr>
              <w:t>9</w:t>
            </w:r>
            <w:r>
              <w:rPr>
                <w:b/>
                <w:sz w:val="24"/>
                <w:lang w:eastAsia="en-AU"/>
              </w:rPr>
              <w:t>.</w:t>
            </w:r>
            <w:r>
              <w:rPr>
                <w:rFonts w:ascii="Arial" w:eastAsia="Arial" w:hAnsi="Arial" w:cs="Arial"/>
                <w:b/>
                <w:sz w:val="24"/>
                <w:lang w:eastAsia="en-AU"/>
              </w:rPr>
              <w:t xml:space="preserve"> </w:t>
            </w:r>
            <w:r>
              <w:rPr>
                <w:b/>
                <w:sz w:val="24"/>
                <w:lang w:eastAsia="en-AU"/>
              </w:rPr>
              <w:t xml:space="preserve">Please provide any additional details about any witness(es). </w:t>
            </w:r>
          </w:p>
        </w:tc>
        <w:tc>
          <w:tcPr>
            <w:tcW w:w="5454" w:type="dxa"/>
            <w:tcBorders>
              <w:top w:val="single" w:sz="4" w:space="0" w:color="000000"/>
              <w:left w:val="single" w:sz="4" w:space="0" w:color="000000"/>
              <w:bottom w:val="single" w:sz="4" w:space="0" w:color="000000"/>
              <w:right w:val="single" w:sz="4" w:space="0" w:color="000000"/>
            </w:tcBorders>
            <w:vAlign w:val="center"/>
            <w:hideMark/>
          </w:tcPr>
          <w:p w14:paraId="318A6973" w14:textId="77777777" w:rsidR="00BB0034" w:rsidRDefault="00BB0034">
            <w:pPr>
              <w:spacing w:after="140"/>
              <w:rPr>
                <w:lang w:eastAsia="en-AU"/>
              </w:rPr>
            </w:pPr>
            <w:r>
              <w:rPr>
                <w:sz w:val="24"/>
                <w:lang w:eastAsia="en-AU"/>
              </w:rPr>
              <w:t xml:space="preserve"> </w:t>
            </w:r>
          </w:p>
          <w:p w14:paraId="25FC38E5" w14:textId="77777777" w:rsidR="00BB0034" w:rsidRDefault="00BB0034">
            <w:pPr>
              <w:spacing w:after="142"/>
              <w:rPr>
                <w:lang w:eastAsia="en-AU"/>
              </w:rPr>
            </w:pPr>
            <w:r>
              <w:rPr>
                <w:sz w:val="24"/>
                <w:lang w:eastAsia="en-AU"/>
              </w:rPr>
              <w:t xml:space="preserve"> </w:t>
            </w:r>
          </w:p>
          <w:p w14:paraId="581F740B" w14:textId="77777777" w:rsidR="00BB0034" w:rsidRDefault="00BB0034">
            <w:pPr>
              <w:spacing w:after="140"/>
              <w:rPr>
                <w:lang w:eastAsia="en-AU"/>
              </w:rPr>
            </w:pPr>
            <w:r>
              <w:rPr>
                <w:sz w:val="24"/>
                <w:lang w:eastAsia="en-AU"/>
              </w:rPr>
              <w:t xml:space="preserve"> </w:t>
            </w:r>
          </w:p>
          <w:p w14:paraId="49B3B571" w14:textId="77777777" w:rsidR="00BB0034" w:rsidRDefault="00BB0034">
            <w:pPr>
              <w:spacing w:after="140"/>
              <w:rPr>
                <w:lang w:eastAsia="en-AU"/>
              </w:rPr>
            </w:pPr>
            <w:r>
              <w:rPr>
                <w:sz w:val="24"/>
                <w:lang w:eastAsia="en-AU"/>
              </w:rPr>
              <w:t xml:space="preserve"> </w:t>
            </w:r>
          </w:p>
          <w:p w14:paraId="0E449C07" w14:textId="77777777" w:rsidR="00BB0034" w:rsidRDefault="00BB0034">
            <w:pPr>
              <w:spacing w:after="142"/>
              <w:rPr>
                <w:lang w:eastAsia="en-AU"/>
              </w:rPr>
            </w:pPr>
            <w:r>
              <w:rPr>
                <w:sz w:val="24"/>
                <w:lang w:eastAsia="en-AU"/>
              </w:rPr>
              <w:t xml:space="preserve"> </w:t>
            </w:r>
          </w:p>
          <w:p w14:paraId="79226233" w14:textId="77777777" w:rsidR="00BB0034" w:rsidRDefault="00BB0034">
            <w:pPr>
              <w:spacing w:after="140"/>
              <w:rPr>
                <w:lang w:eastAsia="en-AU"/>
              </w:rPr>
            </w:pPr>
            <w:r>
              <w:rPr>
                <w:sz w:val="24"/>
                <w:lang w:eastAsia="en-AU"/>
              </w:rPr>
              <w:t xml:space="preserve"> </w:t>
            </w:r>
          </w:p>
          <w:p w14:paraId="371E3E6E" w14:textId="77777777" w:rsidR="00BB0034" w:rsidRDefault="00BB0034">
            <w:pPr>
              <w:rPr>
                <w:lang w:eastAsia="en-AU"/>
              </w:rPr>
            </w:pPr>
            <w:r>
              <w:rPr>
                <w:sz w:val="24"/>
                <w:lang w:eastAsia="en-AU"/>
              </w:rPr>
              <w:t xml:space="preserve"> </w:t>
            </w:r>
          </w:p>
        </w:tc>
      </w:tr>
    </w:tbl>
    <w:p w14:paraId="2C521502" w14:textId="77777777" w:rsidR="00BB0034" w:rsidRDefault="00BB0034" w:rsidP="00BB0034">
      <w:pPr>
        <w:spacing w:after="0"/>
        <w:sectPr w:rsidR="00BB0034" w:rsidSect="00C96D80">
          <w:pgSz w:w="11906" w:h="16841"/>
          <w:pgMar w:top="949" w:right="1359" w:bottom="713" w:left="1419" w:header="720" w:footer="720" w:gutter="0"/>
          <w:cols w:space="720"/>
        </w:sectPr>
      </w:pPr>
    </w:p>
    <w:p w14:paraId="63FCB655" w14:textId="3482D7CD" w:rsidR="00BB0034" w:rsidRDefault="00BB0034" w:rsidP="00BB0034">
      <w:pPr>
        <w:spacing w:after="346"/>
        <w:jc w:val="right"/>
      </w:pPr>
    </w:p>
    <w:p w14:paraId="70EBB517" w14:textId="77777777" w:rsidR="00BB0034" w:rsidRPr="00490956" w:rsidRDefault="00BB0034" w:rsidP="00BB0034">
      <w:pPr>
        <w:pStyle w:val="Heading2"/>
        <w:ind w:left="-5"/>
        <w:rPr>
          <w:rFonts w:asciiTheme="minorHAnsi" w:hAnsiTheme="minorHAnsi" w:cstheme="minorHAnsi"/>
          <w:b/>
          <w:bCs/>
          <w:color w:val="auto"/>
        </w:rPr>
      </w:pPr>
      <w:r w:rsidRPr="00490956">
        <w:rPr>
          <w:rFonts w:asciiTheme="minorHAnsi" w:hAnsiTheme="minorHAnsi" w:cstheme="minorHAnsi"/>
          <w:b/>
          <w:bCs/>
          <w:color w:val="auto"/>
        </w:rPr>
        <w:t>REPORTING THE INCIDENT(S)</w:t>
      </w:r>
      <w:r w:rsidRPr="00490956">
        <w:rPr>
          <w:rFonts w:asciiTheme="minorHAnsi" w:hAnsiTheme="minorHAnsi" w:cstheme="minorHAnsi"/>
          <w:b/>
          <w:bCs/>
          <w:color w:val="auto"/>
          <w:sz w:val="22"/>
        </w:rPr>
        <w:t xml:space="preserve">  </w:t>
      </w:r>
    </w:p>
    <w:p w14:paraId="1D8F27DF" w14:textId="0882BC99" w:rsidR="00BB0034" w:rsidRDefault="00BB0034" w:rsidP="00BB0034">
      <w:pPr>
        <w:ind w:left="-5" w:right="55"/>
      </w:pPr>
      <w:r>
        <w:t xml:space="preserve">Please note, there is no requirement to have reported this </w:t>
      </w:r>
      <w:r w:rsidR="0008083F">
        <w:t>to any other agency before submitting this form</w:t>
      </w:r>
      <w:r>
        <w:rPr>
          <w:i/>
        </w:rPr>
        <w:t>.</w:t>
      </w:r>
      <w:r>
        <w:t xml:space="preserve"> Please describe in as much detail as possible</w:t>
      </w:r>
      <w:r w:rsidR="00ED28D3">
        <w:t xml:space="preserve"> the incident(s)</w:t>
      </w:r>
      <w:r>
        <w:t xml:space="preserve">. </w:t>
      </w:r>
      <w:r>
        <w:rPr>
          <w:b/>
          <w:i/>
        </w:rPr>
        <w:t>Detail is important</w:t>
      </w:r>
      <w:r>
        <w:t>.</w:t>
      </w:r>
      <w:r>
        <w:rPr>
          <w:i/>
        </w:rPr>
        <w:t xml:space="preserve"> </w:t>
      </w:r>
    </w:p>
    <w:tbl>
      <w:tblPr>
        <w:tblStyle w:val="TableGrid"/>
        <w:tblW w:w="9494" w:type="dxa"/>
        <w:tblInd w:w="5" w:type="dxa"/>
        <w:tblCellMar>
          <w:top w:w="146" w:type="dxa"/>
          <w:left w:w="108" w:type="dxa"/>
          <w:right w:w="94" w:type="dxa"/>
        </w:tblCellMar>
        <w:tblLook w:val="04A0" w:firstRow="1" w:lastRow="0" w:firstColumn="1" w:lastColumn="0" w:noHBand="0" w:noVBand="1"/>
      </w:tblPr>
      <w:tblGrid>
        <w:gridCol w:w="4301"/>
        <w:gridCol w:w="5193"/>
      </w:tblGrid>
      <w:tr w:rsidR="00BB0034" w14:paraId="274DC65C" w14:textId="77777777" w:rsidTr="00BB0034">
        <w:trPr>
          <w:trHeight w:val="1836"/>
        </w:trPr>
        <w:tc>
          <w:tcPr>
            <w:tcW w:w="4301" w:type="dxa"/>
            <w:tcBorders>
              <w:top w:val="single" w:sz="4" w:space="0" w:color="000000"/>
              <w:left w:val="single" w:sz="4" w:space="0" w:color="000000"/>
              <w:bottom w:val="single" w:sz="4" w:space="0" w:color="000000"/>
              <w:right w:val="single" w:sz="4" w:space="0" w:color="000000"/>
            </w:tcBorders>
            <w:hideMark/>
          </w:tcPr>
          <w:p w14:paraId="17F95AE0" w14:textId="7BC74CD6" w:rsidR="00BB0034" w:rsidRDefault="00617B23">
            <w:pPr>
              <w:ind w:left="360" w:hanging="360"/>
              <w:rPr>
                <w:lang w:eastAsia="en-AU"/>
              </w:rPr>
            </w:pPr>
            <w:r>
              <w:rPr>
                <w:b/>
                <w:sz w:val="24"/>
                <w:lang w:eastAsia="en-AU"/>
              </w:rPr>
              <w:t>20</w:t>
            </w:r>
            <w:r w:rsidR="00BB0034">
              <w:rPr>
                <w:b/>
                <w:sz w:val="24"/>
                <w:lang w:eastAsia="en-AU"/>
              </w:rPr>
              <w:t>.</w:t>
            </w:r>
            <w:r w:rsidR="00BB0034">
              <w:rPr>
                <w:rFonts w:ascii="Arial" w:eastAsia="Arial" w:hAnsi="Arial" w:cs="Arial"/>
                <w:b/>
                <w:sz w:val="24"/>
                <w:lang w:eastAsia="en-AU"/>
              </w:rPr>
              <w:t xml:space="preserve"> </w:t>
            </w:r>
            <w:r w:rsidR="00BB0034">
              <w:rPr>
                <w:b/>
                <w:sz w:val="24"/>
                <w:lang w:eastAsia="en-AU"/>
              </w:rPr>
              <w:t>Did you report the abuse you experienced?</w:t>
            </w:r>
            <w:r w:rsidR="00BB0034">
              <w:rPr>
                <w:sz w:val="24"/>
                <w:lang w:eastAsia="en-AU"/>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hideMark/>
          </w:tcPr>
          <w:p w14:paraId="541FF414" w14:textId="08FAD990" w:rsidR="00BB0034" w:rsidRDefault="00000000">
            <w:pPr>
              <w:tabs>
                <w:tab w:val="center" w:pos="2472"/>
              </w:tabs>
              <w:spacing w:after="140"/>
              <w:rPr>
                <w:lang w:eastAsia="en-AU"/>
              </w:rPr>
            </w:pPr>
            <w:sdt>
              <w:sdtPr>
                <w:rPr>
                  <w:lang w:eastAsia="en-AU"/>
                </w:rPr>
                <w:id w:val="-1055238160"/>
                <w14:checkbox>
                  <w14:checked w14:val="0"/>
                  <w14:checkedState w14:val="2612" w14:font="MS Gothic"/>
                  <w14:uncheckedState w14:val="2610" w14:font="MS Gothic"/>
                </w14:checkbox>
              </w:sdtPr>
              <w:sdtContent>
                <w:r w:rsidR="004B2183">
                  <w:rPr>
                    <w:rFonts w:ascii="MS Gothic" w:eastAsia="MS Gothic" w:hAnsi="MS Gothic" w:hint="eastAsia"/>
                    <w:lang w:eastAsia="en-AU"/>
                  </w:rPr>
                  <w:t>☐</w:t>
                </w:r>
              </w:sdtContent>
            </w:sdt>
            <w:r w:rsidR="004B2183">
              <w:rPr>
                <w:sz w:val="24"/>
                <w:lang w:eastAsia="en-AU"/>
              </w:rPr>
              <w:t xml:space="preserve"> Yes </w:t>
            </w:r>
            <w:r w:rsidR="00BB0034">
              <w:rPr>
                <w:sz w:val="24"/>
                <w:lang w:eastAsia="en-AU"/>
              </w:rPr>
              <w:t>– please answer questions 2</w:t>
            </w:r>
            <w:r w:rsidR="008720A7">
              <w:rPr>
                <w:sz w:val="24"/>
                <w:lang w:eastAsia="en-AU"/>
              </w:rPr>
              <w:t>1</w:t>
            </w:r>
            <w:r w:rsidR="00BB0034">
              <w:rPr>
                <w:sz w:val="24"/>
                <w:lang w:eastAsia="en-AU"/>
              </w:rPr>
              <w:t xml:space="preserve"> to </w:t>
            </w:r>
            <w:proofErr w:type="gramStart"/>
            <w:r w:rsidR="00BB0034">
              <w:rPr>
                <w:sz w:val="24"/>
                <w:lang w:eastAsia="en-AU"/>
              </w:rPr>
              <w:t>2</w:t>
            </w:r>
            <w:r w:rsidR="008720A7">
              <w:rPr>
                <w:sz w:val="24"/>
                <w:lang w:eastAsia="en-AU"/>
              </w:rPr>
              <w:t>3</w:t>
            </w:r>
            <w:proofErr w:type="gramEnd"/>
            <w:r w:rsidR="00BB0034">
              <w:rPr>
                <w:sz w:val="24"/>
                <w:lang w:eastAsia="en-AU"/>
              </w:rPr>
              <w:t xml:space="preserve"> </w:t>
            </w:r>
          </w:p>
          <w:p w14:paraId="68E37FA6" w14:textId="77777777" w:rsidR="00BB0034" w:rsidRDefault="00BB0034">
            <w:pPr>
              <w:spacing w:after="116"/>
              <w:rPr>
                <w:lang w:eastAsia="en-AU"/>
              </w:rPr>
            </w:pPr>
            <w:r>
              <w:rPr>
                <w:sz w:val="24"/>
                <w:lang w:eastAsia="en-AU"/>
              </w:rPr>
              <w:t xml:space="preserve"> </w:t>
            </w:r>
          </w:p>
          <w:p w14:paraId="7AA50215" w14:textId="7C19C8E3" w:rsidR="00BB0034" w:rsidRDefault="00000000" w:rsidP="00691D60">
            <w:pPr>
              <w:ind w:left="-29" w:firstLine="22"/>
              <w:rPr>
                <w:lang w:eastAsia="en-AU"/>
              </w:rPr>
            </w:pPr>
            <w:sdt>
              <w:sdtPr>
                <w:rPr>
                  <w:lang w:eastAsia="en-AU"/>
                </w:rPr>
                <w:id w:val="-1687978259"/>
                <w14:checkbox>
                  <w14:checked w14:val="0"/>
                  <w14:checkedState w14:val="2612" w14:font="MS Gothic"/>
                  <w14:uncheckedState w14:val="2610" w14:font="MS Gothic"/>
                </w14:checkbox>
              </w:sdtPr>
              <w:sdtContent>
                <w:r w:rsidR="004B2183">
                  <w:rPr>
                    <w:rFonts w:ascii="MS Gothic" w:eastAsia="MS Gothic" w:hAnsi="MS Gothic" w:hint="eastAsia"/>
                    <w:lang w:eastAsia="en-AU"/>
                  </w:rPr>
                  <w:t>☐</w:t>
                </w:r>
              </w:sdtContent>
            </w:sdt>
            <w:r w:rsidR="004B2183">
              <w:rPr>
                <w:lang w:eastAsia="en-AU"/>
              </w:rPr>
              <w:t xml:space="preserve"> </w:t>
            </w:r>
            <w:r w:rsidR="004B2183">
              <w:rPr>
                <w:sz w:val="24"/>
                <w:lang w:eastAsia="en-AU"/>
              </w:rPr>
              <w:t>No</w:t>
            </w:r>
            <w:r w:rsidR="00BB0034">
              <w:rPr>
                <w:sz w:val="24"/>
                <w:lang w:eastAsia="en-AU"/>
              </w:rPr>
              <w:t xml:space="preserve">, I have not reported my abuse – please answer question </w:t>
            </w:r>
            <w:r w:rsidR="008720A7">
              <w:rPr>
                <w:sz w:val="24"/>
                <w:lang w:eastAsia="en-AU"/>
              </w:rPr>
              <w:t>20</w:t>
            </w:r>
            <w:r w:rsidR="00BB0034">
              <w:rPr>
                <w:sz w:val="24"/>
                <w:lang w:eastAsia="en-AU"/>
              </w:rPr>
              <w:t xml:space="preserve"> </w:t>
            </w:r>
          </w:p>
        </w:tc>
      </w:tr>
      <w:tr w:rsidR="00BB0034" w14:paraId="749784C1" w14:textId="77777777" w:rsidTr="00BB0034">
        <w:trPr>
          <w:trHeight w:val="4244"/>
        </w:trPr>
        <w:tc>
          <w:tcPr>
            <w:tcW w:w="4301" w:type="dxa"/>
            <w:tcBorders>
              <w:top w:val="single" w:sz="4" w:space="0" w:color="000000"/>
              <w:left w:val="single" w:sz="4" w:space="0" w:color="000000"/>
              <w:bottom w:val="single" w:sz="4" w:space="0" w:color="000000"/>
              <w:right w:val="single" w:sz="4" w:space="0" w:color="000000"/>
            </w:tcBorders>
            <w:hideMark/>
          </w:tcPr>
          <w:p w14:paraId="6DBF6C18" w14:textId="07425524" w:rsidR="00BB0034" w:rsidRDefault="00787AA6">
            <w:pPr>
              <w:spacing w:after="120" w:line="240" w:lineRule="auto"/>
              <w:ind w:left="360" w:hanging="360"/>
              <w:rPr>
                <w:lang w:eastAsia="en-AU"/>
              </w:rPr>
            </w:pPr>
            <w:r>
              <w:rPr>
                <w:b/>
                <w:sz w:val="24"/>
                <w:lang w:eastAsia="en-AU"/>
              </w:rPr>
              <w:t>2</w:t>
            </w:r>
            <w:r w:rsidR="00617B23">
              <w:rPr>
                <w:b/>
                <w:sz w:val="24"/>
                <w:lang w:eastAsia="en-AU"/>
              </w:rPr>
              <w:t>1</w:t>
            </w:r>
            <w:r w:rsidR="00BB0034">
              <w:rPr>
                <w:b/>
                <w:sz w:val="24"/>
                <w:lang w:eastAsia="en-AU"/>
              </w:rPr>
              <w:t>.</w:t>
            </w:r>
            <w:r w:rsidR="00BB0034">
              <w:rPr>
                <w:rFonts w:ascii="Arial" w:eastAsia="Arial" w:hAnsi="Arial" w:cs="Arial"/>
                <w:b/>
                <w:sz w:val="24"/>
                <w:lang w:eastAsia="en-AU"/>
              </w:rPr>
              <w:t xml:space="preserve"> </w:t>
            </w:r>
            <w:r w:rsidR="00BB0034">
              <w:rPr>
                <w:b/>
                <w:sz w:val="24"/>
                <w:lang w:eastAsia="en-AU"/>
              </w:rPr>
              <w:t xml:space="preserve">Please provide details of any reasons for your decision </w:t>
            </w:r>
            <w:r w:rsidR="00BB0034">
              <w:rPr>
                <w:b/>
                <w:sz w:val="24"/>
                <w:u w:val="single" w:color="000000"/>
                <w:lang w:eastAsia="en-AU"/>
              </w:rPr>
              <w:t>not to report</w:t>
            </w:r>
            <w:r w:rsidR="00BB0034">
              <w:rPr>
                <w:b/>
                <w:sz w:val="24"/>
                <w:lang w:eastAsia="en-AU"/>
              </w:rPr>
              <w:t xml:space="preserve"> the abuse you experienced. </w:t>
            </w:r>
          </w:p>
          <w:p w14:paraId="63A2C928" w14:textId="77777777" w:rsidR="00BB0034" w:rsidRDefault="00BB0034">
            <w:pPr>
              <w:spacing w:after="96"/>
              <w:rPr>
                <w:lang w:eastAsia="en-AU"/>
              </w:rPr>
            </w:pPr>
            <w:r>
              <w:rPr>
                <w:b/>
                <w:sz w:val="24"/>
                <w:lang w:eastAsia="en-AU"/>
              </w:rPr>
              <w:t xml:space="preserve"> </w:t>
            </w:r>
          </w:p>
          <w:p w14:paraId="770BE7DB" w14:textId="196624F2" w:rsidR="00BB0034" w:rsidRDefault="00BB0034">
            <w:pPr>
              <w:ind w:left="360"/>
              <w:rPr>
                <w:lang w:eastAsia="en-AU"/>
              </w:rPr>
            </w:pPr>
            <w:r>
              <w:rPr>
                <w:b/>
                <w:sz w:val="24"/>
                <w:lang w:eastAsia="en-AU"/>
              </w:rPr>
              <w:t>If you did not report the abuse, you do not need to answer any further questions in this section (2</w:t>
            </w:r>
            <w:r w:rsidR="008720A7">
              <w:rPr>
                <w:b/>
                <w:sz w:val="24"/>
                <w:lang w:eastAsia="en-AU"/>
              </w:rPr>
              <w:t>1</w:t>
            </w:r>
            <w:r>
              <w:rPr>
                <w:b/>
                <w:sz w:val="24"/>
                <w:lang w:eastAsia="en-AU"/>
              </w:rPr>
              <w:t xml:space="preserve"> – 2</w:t>
            </w:r>
            <w:r w:rsidR="008720A7">
              <w:rPr>
                <w:b/>
                <w:sz w:val="24"/>
                <w:lang w:eastAsia="en-AU"/>
              </w:rPr>
              <w:t>3</w:t>
            </w:r>
            <w:r>
              <w:rPr>
                <w:b/>
                <w:sz w:val="24"/>
                <w:lang w:eastAsia="en-AU"/>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hideMark/>
          </w:tcPr>
          <w:p w14:paraId="1ECAC515" w14:textId="77777777" w:rsidR="00BB0034" w:rsidRDefault="00BB0034">
            <w:pPr>
              <w:spacing w:after="140"/>
              <w:rPr>
                <w:lang w:eastAsia="en-AU"/>
              </w:rPr>
            </w:pPr>
            <w:r>
              <w:rPr>
                <w:sz w:val="24"/>
                <w:lang w:eastAsia="en-AU"/>
              </w:rPr>
              <w:t xml:space="preserve"> </w:t>
            </w:r>
          </w:p>
          <w:p w14:paraId="63F7684E" w14:textId="77777777" w:rsidR="00BB0034" w:rsidRDefault="00BB0034">
            <w:pPr>
              <w:spacing w:after="140"/>
              <w:rPr>
                <w:lang w:eastAsia="en-AU"/>
              </w:rPr>
            </w:pPr>
            <w:r>
              <w:rPr>
                <w:sz w:val="24"/>
                <w:lang w:eastAsia="en-AU"/>
              </w:rPr>
              <w:t xml:space="preserve"> </w:t>
            </w:r>
          </w:p>
          <w:p w14:paraId="25696296" w14:textId="77777777" w:rsidR="00BB0034" w:rsidRDefault="00BB0034">
            <w:pPr>
              <w:spacing w:after="142"/>
              <w:rPr>
                <w:lang w:eastAsia="en-AU"/>
              </w:rPr>
            </w:pPr>
            <w:r>
              <w:rPr>
                <w:sz w:val="24"/>
                <w:lang w:eastAsia="en-AU"/>
              </w:rPr>
              <w:t xml:space="preserve"> </w:t>
            </w:r>
          </w:p>
          <w:p w14:paraId="56F7DDB2" w14:textId="77777777" w:rsidR="00BB0034" w:rsidRDefault="00BB0034">
            <w:pPr>
              <w:spacing w:after="140"/>
              <w:rPr>
                <w:lang w:eastAsia="en-AU"/>
              </w:rPr>
            </w:pPr>
            <w:r>
              <w:rPr>
                <w:sz w:val="24"/>
                <w:lang w:eastAsia="en-AU"/>
              </w:rPr>
              <w:t xml:space="preserve"> </w:t>
            </w:r>
          </w:p>
          <w:p w14:paraId="7E00E142" w14:textId="77777777" w:rsidR="00BB0034" w:rsidRDefault="00BB0034">
            <w:pPr>
              <w:spacing w:after="142"/>
              <w:rPr>
                <w:lang w:eastAsia="en-AU"/>
              </w:rPr>
            </w:pPr>
            <w:r>
              <w:rPr>
                <w:sz w:val="24"/>
                <w:lang w:eastAsia="en-AU"/>
              </w:rPr>
              <w:t xml:space="preserve"> </w:t>
            </w:r>
          </w:p>
          <w:p w14:paraId="02CE9AE4" w14:textId="77777777" w:rsidR="00BB0034" w:rsidRDefault="00BB0034">
            <w:pPr>
              <w:spacing w:after="140"/>
              <w:rPr>
                <w:lang w:eastAsia="en-AU"/>
              </w:rPr>
            </w:pPr>
            <w:r>
              <w:rPr>
                <w:sz w:val="24"/>
                <w:lang w:eastAsia="en-AU"/>
              </w:rPr>
              <w:t xml:space="preserve"> </w:t>
            </w:r>
          </w:p>
          <w:p w14:paraId="4B18BE52" w14:textId="77777777" w:rsidR="00BB0034" w:rsidRDefault="00BB0034">
            <w:pPr>
              <w:spacing w:after="140"/>
              <w:rPr>
                <w:lang w:eastAsia="en-AU"/>
              </w:rPr>
            </w:pPr>
            <w:r>
              <w:rPr>
                <w:sz w:val="24"/>
                <w:lang w:eastAsia="en-AU"/>
              </w:rPr>
              <w:t xml:space="preserve"> </w:t>
            </w:r>
          </w:p>
          <w:p w14:paraId="0F4A310D" w14:textId="77777777" w:rsidR="00BB0034" w:rsidRDefault="00BB0034">
            <w:pPr>
              <w:spacing w:after="142"/>
              <w:rPr>
                <w:lang w:eastAsia="en-AU"/>
              </w:rPr>
            </w:pPr>
            <w:r>
              <w:rPr>
                <w:sz w:val="24"/>
                <w:lang w:eastAsia="en-AU"/>
              </w:rPr>
              <w:t xml:space="preserve"> </w:t>
            </w:r>
          </w:p>
          <w:p w14:paraId="2C48815D" w14:textId="77777777" w:rsidR="00BB0034" w:rsidRDefault="00BB0034">
            <w:pPr>
              <w:rPr>
                <w:lang w:eastAsia="en-AU"/>
              </w:rPr>
            </w:pPr>
            <w:r>
              <w:rPr>
                <w:sz w:val="24"/>
                <w:lang w:eastAsia="en-AU"/>
              </w:rPr>
              <w:t xml:space="preserve"> </w:t>
            </w:r>
          </w:p>
        </w:tc>
      </w:tr>
      <w:tr w:rsidR="00BB0034" w14:paraId="569EFD56" w14:textId="77777777" w:rsidTr="00490956">
        <w:trPr>
          <w:trHeight w:val="5737"/>
        </w:trPr>
        <w:tc>
          <w:tcPr>
            <w:tcW w:w="4301" w:type="dxa"/>
            <w:tcBorders>
              <w:top w:val="single" w:sz="4" w:space="0" w:color="000000"/>
              <w:left w:val="single" w:sz="4" w:space="0" w:color="000000"/>
              <w:bottom w:val="single" w:sz="4" w:space="0" w:color="000000"/>
              <w:right w:val="single" w:sz="4" w:space="0" w:color="000000"/>
            </w:tcBorders>
            <w:hideMark/>
          </w:tcPr>
          <w:p w14:paraId="73CCD440" w14:textId="42E5ECE1" w:rsidR="00BB0034" w:rsidRDefault="00BB0034">
            <w:pPr>
              <w:ind w:left="360" w:hanging="360"/>
              <w:rPr>
                <w:lang w:eastAsia="en-AU"/>
              </w:rPr>
            </w:pPr>
            <w:r>
              <w:rPr>
                <w:b/>
                <w:sz w:val="24"/>
                <w:lang w:eastAsia="en-AU"/>
              </w:rPr>
              <w:t>2</w:t>
            </w:r>
            <w:r w:rsidR="00617B23">
              <w:rPr>
                <w:b/>
                <w:sz w:val="24"/>
                <w:lang w:eastAsia="en-AU"/>
              </w:rPr>
              <w:t>2</w:t>
            </w:r>
            <w:r>
              <w:rPr>
                <w:b/>
                <w:sz w:val="24"/>
                <w:lang w:eastAsia="en-AU"/>
              </w:rPr>
              <w:t>.</w:t>
            </w:r>
            <w:r>
              <w:rPr>
                <w:rFonts w:ascii="Arial" w:eastAsia="Arial" w:hAnsi="Arial" w:cs="Arial"/>
                <w:b/>
                <w:sz w:val="24"/>
                <w:lang w:eastAsia="en-AU"/>
              </w:rPr>
              <w:t xml:space="preserve"> </w:t>
            </w:r>
            <w:r>
              <w:rPr>
                <w:b/>
                <w:sz w:val="24"/>
                <w:lang w:eastAsia="en-AU"/>
              </w:rPr>
              <w:t xml:space="preserve">Did you report the abuse at the time of the incident or later?  </w:t>
            </w:r>
          </w:p>
        </w:tc>
        <w:tc>
          <w:tcPr>
            <w:tcW w:w="5192" w:type="dxa"/>
            <w:tcBorders>
              <w:top w:val="single" w:sz="4" w:space="0" w:color="000000"/>
              <w:left w:val="single" w:sz="4" w:space="0" w:color="000000"/>
              <w:bottom w:val="single" w:sz="4" w:space="0" w:color="000000"/>
              <w:right w:val="single" w:sz="4" w:space="0" w:color="000000"/>
            </w:tcBorders>
            <w:vAlign w:val="center"/>
            <w:hideMark/>
          </w:tcPr>
          <w:p w14:paraId="13F78A12" w14:textId="669B0501" w:rsidR="00BB0034" w:rsidRDefault="00000000">
            <w:pPr>
              <w:tabs>
                <w:tab w:val="center" w:pos="2359"/>
              </w:tabs>
              <w:spacing w:after="142"/>
              <w:rPr>
                <w:lang w:eastAsia="en-AU"/>
              </w:rPr>
            </w:pPr>
            <w:sdt>
              <w:sdtPr>
                <w:rPr>
                  <w:lang w:eastAsia="en-AU"/>
                </w:rPr>
                <w:id w:val="1059982996"/>
                <w14:checkbox>
                  <w14:checked w14:val="0"/>
                  <w14:checkedState w14:val="2612" w14:font="MS Gothic"/>
                  <w14:uncheckedState w14:val="2610" w14:font="MS Gothic"/>
                </w14:checkbox>
              </w:sdtPr>
              <w:sdtContent>
                <w:r w:rsidR="00BB0034">
                  <w:rPr>
                    <w:rFonts w:ascii="MS Gothic" w:eastAsia="MS Gothic" w:hAnsi="MS Gothic" w:hint="eastAsia"/>
                    <w:lang w:eastAsia="en-AU"/>
                  </w:rPr>
                  <w:t>☐</w:t>
                </w:r>
              </w:sdtContent>
            </w:sdt>
            <w:r w:rsidR="00BB0034">
              <w:rPr>
                <w:sz w:val="24"/>
                <w:lang w:eastAsia="en-AU"/>
              </w:rPr>
              <w:t xml:space="preserve"> </w:t>
            </w:r>
            <w:r w:rsidR="004B2183">
              <w:rPr>
                <w:sz w:val="24"/>
                <w:lang w:eastAsia="en-AU"/>
              </w:rPr>
              <w:t xml:space="preserve"> </w:t>
            </w:r>
            <w:r w:rsidR="00BB0034">
              <w:rPr>
                <w:sz w:val="24"/>
                <w:lang w:eastAsia="en-AU"/>
              </w:rPr>
              <w:t xml:space="preserve">I reported at the time of the </w:t>
            </w:r>
            <w:proofErr w:type="gramStart"/>
            <w:r w:rsidR="00BB0034">
              <w:rPr>
                <w:sz w:val="24"/>
                <w:lang w:eastAsia="en-AU"/>
              </w:rPr>
              <w:t>incident</w:t>
            </w:r>
            <w:proofErr w:type="gramEnd"/>
            <w:r w:rsidR="00BB0034">
              <w:rPr>
                <w:sz w:val="24"/>
                <w:lang w:eastAsia="en-AU"/>
              </w:rPr>
              <w:t xml:space="preserve"> </w:t>
            </w:r>
          </w:p>
          <w:p w14:paraId="1A78A0E5" w14:textId="77777777" w:rsidR="00BB0034" w:rsidRDefault="00BB0034">
            <w:pPr>
              <w:spacing w:after="129"/>
              <w:rPr>
                <w:lang w:eastAsia="en-AU"/>
              </w:rPr>
            </w:pPr>
            <w:r>
              <w:rPr>
                <w:sz w:val="24"/>
                <w:lang w:eastAsia="en-AU"/>
              </w:rPr>
              <w:t xml:space="preserve"> </w:t>
            </w:r>
          </w:p>
          <w:p w14:paraId="20C12831" w14:textId="13B6CB1E" w:rsidR="00BB0034" w:rsidRDefault="00000000">
            <w:pPr>
              <w:spacing w:after="111" w:line="280" w:lineRule="auto"/>
              <w:ind w:firstLine="22"/>
              <w:rPr>
                <w:lang w:eastAsia="en-AU"/>
              </w:rPr>
            </w:pPr>
            <w:sdt>
              <w:sdtPr>
                <w:rPr>
                  <w:lang w:eastAsia="en-AU"/>
                </w:rPr>
                <w:id w:val="-1658059830"/>
                <w14:checkbox>
                  <w14:checked w14:val="0"/>
                  <w14:checkedState w14:val="2612" w14:font="MS Gothic"/>
                  <w14:uncheckedState w14:val="2610" w14:font="MS Gothic"/>
                </w14:checkbox>
              </w:sdtPr>
              <w:sdtContent>
                <w:r w:rsidR="00BB0034">
                  <w:rPr>
                    <w:rFonts w:ascii="MS Gothic" w:eastAsia="MS Gothic" w:hAnsi="MS Gothic" w:hint="eastAsia"/>
                    <w:lang w:eastAsia="en-AU"/>
                  </w:rPr>
                  <w:t>☐</w:t>
                </w:r>
              </w:sdtContent>
            </w:sdt>
            <w:r w:rsidR="00BB0034">
              <w:rPr>
                <w:sz w:val="24"/>
                <w:lang w:eastAsia="en-AU"/>
              </w:rPr>
              <w:t xml:space="preserve"> </w:t>
            </w:r>
            <w:r w:rsidR="004B2183">
              <w:rPr>
                <w:sz w:val="24"/>
                <w:lang w:eastAsia="en-AU"/>
              </w:rPr>
              <w:t xml:space="preserve"> </w:t>
            </w:r>
            <w:r w:rsidR="00BB0034">
              <w:rPr>
                <w:sz w:val="24"/>
                <w:lang w:eastAsia="en-AU"/>
              </w:rPr>
              <w:t xml:space="preserve">I reported the incident later – please provide details below about when you reported and why you chose to report </w:t>
            </w:r>
            <w:proofErr w:type="gramStart"/>
            <w:r w:rsidR="00BB0034">
              <w:rPr>
                <w:sz w:val="24"/>
                <w:lang w:eastAsia="en-AU"/>
              </w:rPr>
              <w:t>at a later time</w:t>
            </w:r>
            <w:proofErr w:type="gramEnd"/>
            <w:r w:rsidR="00BB0034">
              <w:rPr>
                <w:sz w:val="24"/>
                <w:lang w:eastAsia="en-AU"/>
              </w:rPr>
              <w:t xml:space="preserve">. </w:t>
            </w:r>
            <w:r w:rsidR="00BB0034">
              <w:rPr>
                <w:sz w:val="24"/>
                <w:lang w:eastAsia="en-AU"/>
              </w:rPr>
              <w:tab/>
              <w:t xml:space="preserve"> </w:t>
            </w:r>
          </w:p>
          <w:p w14:paraId="2D2F9FB7" w14:textId="77777777" w:rsidR="00BB0034" w:rsidRDefault="00BB0034">
            <w:pPr>
              <w:spacing w:after="96"/>
              <w:rPr>
                <w:lang w:eastAsia="en-AU"/>
              </w:rPr>
            </w:pPr>
            <w:r>
              <w:rPr>
                <w:sz w:val="24"/>
                <w:lang w:eastAsia="en-AU"/>
              </w:rPr>
              <w:t xml:space="preserve">Comments:  </w:t>
            </w:r>
          </w:p>
          <w:p w14:paraId="170F0700" w14:textId="77777777" w:rsidR="00BB0034" w:rsidRDefault="00BB0034">
            <w:pPr>
              <w:spacing w:after="96"/>
              <w:rPr>
                <w:lang w:eastAsia="en-AU"/>
              </w:rPr>
            </w:pPr>
            <w:r>
              <w:rPr>
                <w:sz w:val="24"/>
                <w:lang w:eastAsia="en-AU"/>
              </w:rPr>
              <w:t xml:space="preserve"> </w:t>
            </w:r>
          </w:p>
          <w:p w14:paraId="368C4479" w14:textId="77777777" w:rsidR="00BB0034" w:rsidRDefault="00BB0034">
            <w:pPr>
              <w:spacing w:after="97"/>
              <w:rPr>
                <w:lang w:eastAsia="en-AU"/>
              </w:rPr>
            </w:pPr>
            <w:r>
              <w:rPr>
                <w:sz w:val="24"/>
                <w:lang w:eastAsia="en-AU"/>
              </w:rPr>
              <w:t xml:space="preserve"> </w:t>
            </w:r>
          </w:p>
          <w:p w14:paraId="3E2B95A6" w14:textId="77777777" w:rsidR="00BB0034" w:rsidRDefault="00BB0034">
            <w:pPr>
              <w:spacing w:after="96"/>
              <w:rPr>
                <w:lang w:eastAsia="en-AU"/>
              </w:rPr>
            </w:pPr>
            <w:r>
              <w:rPr>
                <w:sz w:val="24"/>
                <w:lang w:eastAsia="en-AU"/>
              </w:rPr>
              <w:t xml:space="preserve"> </w:t>
            </w:r>
          </w:p>
          <w:p w14:paraId="2918C3EB" w14:textId="77777777" w:rsidR="00BB0034" w:rsidRDefault="00BB0034">
            <w:pPr>
              <w:spacing w:after="96"/>
              <w:rPr>
                <w:lang w:eastAsia="en-AU"/>
              </w:rPr>
            </w:pPr>
            <w:r>
              <w:rPr>
                <w:sz w:val="24"/>
                <w:lang w:eastAsia="en-AU"/>
              </w:rPr>
              <w:t xml:space="preserve"> </w:t>
            </w:r>
          </w:p>
          <w:p w14:paraId="3620D435" w14:textId="77777777" w:rsidR="00BB0034" w:rsidRDefault="00BB0034">
            <w:pPr>
              <w:spacing w:after="99"/>
              <w:rPr>
                <w:lang w:eastAsia="en-AU"/>
              </w:rPr>
            </w:pPr>
            <w:r>
              <w:rPr>
                <w:sz w:val="24"/>
                <w:lang w:eastAsia="en-AU"/>
              </w:rPr>
              <w:t xml:space="preserve"> </w:t>
            </w:r>
          </w:p>
          <w:p w14:paraId="2479B3D2" w14:textId="77777777" w:rsidR="00BB0034" w:rsidRDefault="00BB0034">
            <w:pPr>
              <w:spacing w:after="96"/>
              <w:rPr>
                <w:lang w:eastAsia="en-AU"/>
              </w:rPr>
            </w:pPr>
            <w:r>
              <w:rPr>
                <w:sz w:val="24"/>
                <w:lang w:eastAsia="en-AU"/>
              </w:rPr>
              <w:t xml:space="preserve"> </w:t>
            </w:r>
          </w:p>
          <w:p w14:paraId="6BF44C76" w14:textId="77777777" w:rsidR="00BB0034" w:rsidRDefault="00BB0034">
            <w:pPr>
              <w:spacing w:after="96"/>
              <w:rPr>
                <w:lang w:eastAsia="en-AU"/>
              </w:rPr>
            </w:pPr>
            <w:r>
              <w:rPr>
                <w:sz w:val="24"/>
                <w:lang w:eastAsia="en-AU"/>
              </w:rPr>
              <w:t xml:space="preserve"> </w:t>
            </w:r>
          </w:p>
          <w:p w14:paraId="16264E85" w14:textId="77777777" w:rsidR="00BB0034" w:rsidRDefault="00BB0034">
            <w:pPr>
              <w:rPr>
                <w:lang w:eastAsia="en-AU"/>
              </w:rPr>
            </w:pPr>
            <w:r>
              <w:rPr>
                <w:sz w:val="24"/>
                <w:lang w:eastAsia="en-AU"/>
              </w:rPr>
              <w:t xml:space="preserve"> </w:t>
            </w:r>
          </w:p>
        </w:tc>
      </w:tr>
    </w:tbl>
    <w:p w14:paraId="6D65962B" w14:textId="77777777" w:rsidR="00BB0034" w:rsidRDefault="00BB0034" w:rsidP="00BB0034">
      <w:pPr>
        <w:spacing w:after="0"/>
        <w:ind w:left="-1419" w:right="4446"/>
      </w:pPr>
    </w:p>
    <w:tbl>
      <w:tblPr>
        <w:tblStyle w:val="TableGrid"/>
        <w:tblW w:w="9494" w:type="dxa"/>
        <w:tblInd w:w="5" w:type="dxa"/>
        <w:tblCellMar>
          <w:top w:w="147" w:type="dxa"/>
          <w:left w:w="108" w:type="dxa"/>
          <w:right w:w="115" w:type="dxa"/>
        </w:tblCellMar>
        <w:tblLook w:val="04A0" w:firstRow="1" w:lastRow="0" w:firstColumn="1" w:lastColumn="0" w:noHBand="0" w:noVBand="1"/>
      </w:tblPr>
      <w:tblGrid>
        <w:gridCol w:w="4301"/>
        <w:gridCol w:w="5193"/>
      </w:tblGrid>
      <w:tr w:rsidR="00BB0034" w14:paraId="053AC65A" w14:textId="77777777" w:rsidTr="00BB0034">
        <w:trPr>
          <w:trHeight w:val="7494"/>
        </w:trPr>
        <w:tc>
          <w:tcPr>
            <w:tcW w:w="4301" w:type="dxa"/>
            <w:tcBorders>
              <w:top w:val="single" w:sz="4" w:space="0" w:color="000000"/>
              <w:left w:val="single" w:sz="4" w:space="0" w:color="000000"/>
              <w:bottom w:val="single" w:sz="4" w:space="0" w:color="000000"/>
              <w:right w:val="single" w:sz="4" w:space="0" w:color="000000"/>
            </w:tcBorders>
            <w:hideMark/>
          </w:tcPr>
          <w:p w14:paraId="6D3ED991" w14:textId="09824431" w:rsidR="00BB0034" w:rsidRDefault="00BB0034">
            <w:pPr>
              <w:spacing w:after="97"/>
              <w:rPr>
                <w:lang w:eastAsia="en-AU"/>
              </w:rPr>
            </w:pPr>
            <w:r>
              <w:rPr>
                <w:b/>
                <w:sz w:val="24"/>
                <w:lang w:eastAsia="en-AU"/>
              </w:rPr>
              <w:lastRenderedPageBreak/>
              <w:t>2</w:t>
            </w:r>
            <w:r w:rsidR="00617B23">
              <w:rPr>
                <w:b/>
                <w:sz w:val="24"/>
                <w:lang w:eastAsia="en-AU"/>
              </w:rPr>
              <w:t>3</w:t>
            </w:r>
            <w:r>
              <w:rPr>
                <w:b/>
                <w:sz w:val="24"/>
                <w:lang w:eastAsia="en-AU"/>
              </w:rPr>
              <w:t>.</w:t>
            </w:r>
            <w:r>
              <w:rPr>
                <w:rFonts w:ascii="Arial" w:eastAsia="Arial" w:hAnsi="Arial" w:cs="Arial"/>
                <w:b/>
                <w:sz w:val="24"/>
                <w:lang w:eastAsia="en-AU"/>
              </w:rPr>
              <w:t xml:space="preserve"> </w:t>
            </w:r>
            <w:r>
              <w:rPr>
                <w:b/>
                <w:sz w:val="24"/>
                <w:lang w:eastAsia="en-AU"/>
              </w:rPr>
              <w:t xml:space="preserve">Who did you report the abuse to?  </w:t>
            </w:r>
          </w:p>
          <w:p w14:paraId="1F2D89E3" w14:textId="747C7657" w:rsidR="00BB0034" w:rsidRDefault="00BB0034">
            <w:pPr>
              <w:spacing w:after="96"/>
              <w:rPr>
                <w:lang w:eastAsia="en-AU"/>
              </w:rPr>
            </w:pPr>
          </w:p>
          <w:p w14:paraId="310F86D5" w14:textId="77777777" w:rsidR="00BB0034" w:rsidRDefault="00BB0034">
            <w:pPr>
              <w:spacing w:after="122" w:line="240" w:lineRule="auto"/>
              <w:rPr>
                <w:lang w:eastAsia="en-AU"/>
              </w:rPr>
            </w:pPr>
            <w:r>
              <w:rPr>
                <w:b/>
                <w:sz w:val="24"/>
                <w:lang w:eastAsia="en-AU"/>
              </w:rPr>
              <w:t xml:space="preserve">Please provide as much detail as possible.  </w:t>
            </w:r>
          </w:p>
          <w:p w14:paraId="3BB46A27" w14:textId="77777777" w:rsidR="00BB0034" w:rsidRDefault="00BB0034">
            <w:pPr>
              <w:spacing w:after="96"/>
              <w:rPr>
                <w:lang w:eastAsia="en-AU"/>
              </w:rPr>
            </w:pPr>
            <w:r>
              <w:rPr>
                <w:b/>
                <w:sz w:val="24"/>
                <w:lang w:eastAsia="en-AU"/>
              </w:rPr>
              <w:t xml:space="preserve"> </w:t>
            </w:r>
          </w:p>
          <w:p w14:paraId="13592CAB" w14:textId="77777777" w:rsidR="00BB0034" w:rsidRDefault="00BB0034">
            <w:pPr>
              <w:rPr>
                <w:lang w:eastAsia="en-AU"/>
              </w:rPr>
            </w:pPr>
            <w:r>
              <w:rPr>
                <w:b/>
                <w:sz w:val="24"/>
                <w:lang w:eastAsia="en-AU"/>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hideMark/>
          </w:tcPr>
          <w:p w14:paraId="5F134F12" w14:textId="05EAE444" w:rsidR="00BB0034" w:rsidRDefault="00BB0034">
            <w:pPr>
              <w:tabs>
                <w:tab w:val="center" w:pos="184"/>
                <w:tab w:val="center" w:pos="970"/>
              </w:tabs>
              <w:spacing w:after="142"/>
              <w:rPr>
                <w:lang w:eastAsia="en-AU"/>
              </w:rPr>
            </w:pPr>
            <w:r>
              <w:rPr>
                <w:lang w:eastAsia="en-AU"/>
              </w:rPr>
              <w:tab/>
            </w:r>
            <w:sdt>
              <w:sdtPr>
                <w:rPr>
                  <w:lang w:eastAsia="en-AU"/>
                </w:rPr>
                <w:id w:val="-1567868551"/>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Defence </w:t>
            </w:r>
          </w:p>
          <w:p w14:paraId="02CD532A" w14:textId="77777777" w:rsidR="00BB0034" w:rsidRDefault="00BB0034">
            <w:pPr>
              <w:spacing w:after="20"/>
              <w:rPr>
                <w:lang w:eastAsia="en-AU"/>
              </w:rPr>
            </w:pPr>
            <w:r>
              <w:rPr>
                <w:sz w:val="24"/>
                <w:lang w:eastAsia="en-AU"/>
              </w:rPr>
              <w:t xml:space="preserve">(e.g. Commanding Officer, Chaplain, Equity Office, </w:t>
            </w:r>
          </w:p>
          <w:p w14:paraId="19FC1BC5" w14:textId="77777777" w:rsidR="00BB0034" w:rsidRDefault="00BB0034">
            <w:pPr>
              <w:spacing w:after="140"/>
              <w:rPr>
                <w:lang w:eastAsia="en-AU"/>
              </w:rPr>
            </w:pPr>
            <w:r>
              <w:rPr>
                <w:sz w:val="24"/>
                <w:lang w:eastAsia="en-AU"/>
              </w:rPr>
              <w:t xml:space="preserve">Colleague) </w:t>
            </w:r>
          </w:p>
          <w:p w14:paraId="77C2202B" w14:textId="77777777" w:rsidR="00BB0034" w:rsidRDefault="00BB0034">
            <w:pPr>
              <w:spacing w:after="142"/>
              <w:rPr>
                <w:lang w:eastAsia="en-AU"/>
              </w:rPr>
            </w:pPr>
            <w:r>
              <w:rPr>
                <w:sz w:val="24"/>
                <w:lang w:eastAsia="en-AU"/>
              </w:rPr>
              <w:t xml:space="preserve">Comments: </w:t>
            </w:r>
          </w:p>
          <w:p w14:paraId="6D590D07" w14:textId="77777777" w:rsidR="00BB0034" w:rsidRDefault="00BB0034">
            <w:pPr>
              <w:spacing w:after="140"/>
              <w:rPr>
                <w:lang w:eastAsia="en-AU"/>
              </w:rPr>
            </w:pPr>
            <w:r>
              <w:rPr>
                <w:sz w:val="24"/>
                <w:lang w:eastAsia="en-AU"/>
              </w:rPr>
              <w:t xml:space="preserve"> </w:t>
            </w:r>
          </w:p>
          <w:p w14:paraId="0C55A5AE" w14:textId="77777777" w:rsidR="00BB0034" w:rsidRDefault="00BB0034">
            <w:pPr>
              <w:spacing w:after="142"/>
              <w:rPr>
                <w:lang w:eastAsia="en-AU"/>
              </w:rPr>
            </w:pPr>
            <w:r>
              <w:rPr>
                <w:sz w:val="24"/>
                <w:lang w:eastAsia="en-AU"/>
              </w:rPr>
              <w:t xml:space="preserve"> </w:t>
            </w:r>
          </w:p>
          <w:p w14:paraId="4CC1B97C" w14:textId="77777777" w:rsidR="00BB0034" w:rsidRDefault="00BB0034">
            <w:pPr>
              <w:spacing w:after="140"/>
              <w:rPr>
                <w:lang w:eastAsia="en-AU"/>
              </w:rPr>
            </w:pPr>
            <w:r>
              <w:rPr>
                <w:sz w:val="24"/>
                <w:lang w:eastAsia="en-AU"/>
              </w:rPr>
              <w:t xml:space="preserve"> </w:t>
            </w:r>
          </w:p>
          <w:p w14:paraId="3EF5A982" w14:textId="77777777" w:rsidR="00BB0034" w:rsidRDefault="00BB0034">
            <w:pPr>
              <w:spacing w:after="130"/>
              <w:rPr>
                <w:lang w:eastAsia="en-AU"/>
              </w:rPr>
            </w:pPr>
            <w:r>
              <w:rPr>
                <w:sz w:val="24"/>
                <w:lang w:eastAsia="en-AU"/>
              </w:rPr>
              <w:t xml:space="preserve"> </w:t>
            </w:r>
          </w:p>
          <w:p w14:paraId="7174A36F" w14:textId="32F4C8D8" w:rsidR="00BB0034" w:rsidRDefault="00BB0034">
            <w:pPr>
              <w:tabs>
                <w:tab w:val="center" w:pos="184"/>
                <w:tab w:val="center" w:pos="1528"/>
              </w:tabs>
              <w:spacing w:after="142"/>
              <w:rPr>
                <w:lang w:eastAsia="en-AU"/>
              </w:rPr>
            </w:pPr>
            <w:r>
              <w:rPr>
                <w:lang w:eastAsia="en-AU"/>
              </w:rPr>
              <w:tab/>
            </w:r>
            <w:sdt>
              <w:sdtPr>
                <w:rPr>
                  <w:lang w:eastAsia="en-AU"/>
                </w:rPr>
                <w:id w:val="920832287"/>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sz w:val="24"/>
                <w:lang w:eastAsia="en-AU"/>
              </w:rPr>
              <w:t xml:space="preserve"> External to Defence  </w:t>
            </w:r>
          </w:p>
          <w:p w14:paraId="22AED6E8" w14:textId="77777777" w:rsidR="00BB0034" w:rsidRDefault="00BB0034">
            <w:pPr>
              <w:spacing w:after="20"/>
              <w:rPr>
                <w:lang w:eastAsia="en-AU"/>
              </w:rPr>
            </w:pPr>
            <w:r>
              <w:rPr>
                <w:sz w:val="24"/>
                <w:lang w:eastAsia="en-AU"/>
              </w:rPr>
              <w:t xml:space="preserve">(e.g. the Department of Veterans’ Affairs, the </w:t>
            </w:r>
          </w:p>
          <w:p w14:paraId="2877463E" w14:textId="19B8575E" w:rsidR="00BB0034" w:rsidRDefault="00BB0034">
            <w:pPr>
              <w:spacing w:after="20"/>
              <w:rPr>
                <w:lang w:eastAsia="en-AU"/>
              </w:rPr>
            </w:pPr>
            <w:r>
              <w:rPr>
                <w:sz w:val="24"/>
                <w:lang w:eastAsia="en-AU"/>
              </w:rPr>
              <w:t>Defence Abuse Response Taskforce,</w:t>
            </w:r>
            <w:r w:rsidR="00B90279">
              <w:rPr>
                <w:sz w:val="24"/>
                <w:lang w:eastAsia="en-AU"/>
              </w:rPr>
              <w:t xml:space="preserve"> National Redress Scheme,</w:t>
            </w:r>
            <w:r>
              <w:rPr>
                <w:sz w:val="24"/>
                <w:lang w:eastAsia="en-AU"/>
              </w:rPr>
              <w:t xml:space="preserve"> a </w:t>
            </w:r>
            <w:proofErr w:type="gramStart"/>
            <w:r>
              <w:rPr>
                <w:sz w:val="24"/>
                <w:lang w:eastAsia="en-AU"/>
              </w:rPr>
              <w:t>Member</w:t>
            </w:r>
            <w:proofErr w:type="gramEnd"/>
            <w:r>
              <w:rPr>
                <w:sz w:val="24"/>
                <w:lang w:eastAsia="en-AU"/>
              </w:rPr>
              <w:t xml:space="preserve"> of </w:t>
            </w:r>
          </w:p>
          <w:p w14:paraId="2EC7B8EA" w14:textId="77777777" w:rsidR="004B2183" w:rsidRDefault="00BB0034">
            <w:pPr>
              <w:spacing w:line="374" w:lineRule="auto"/>
              <w:ind w:right="2652"/>
              <w:rPr>
                <w:sz w:val="24"/>
                <w:lang w:eastAsia="en-AU"/>
              </w:rPr>
            </w:pPr>
            <w:r>
              <w:rPr>
                <w:sz w:val="24"/>
                <w:lang w:eastAsia="en-AU"/>
              </w:rPr>
              <w:t xml:space="preserve">Parliament) </w:t>
            </w:r>
          </w:p>
          <w:p w14:paraId="0CF05C68" w14:textId="77777777" w:rsidR="004B2183" w:rsidRDefault="004B2183">
            <w:pPr>
              <w:spacing w:line="374" w:lineRule="auto"/>
              <w:ind w:right="2652"/>
              <w:rPr>
                <w:sz w:val="24"/>
                <w:lang w:eastAsia="en-AU"/>
              </w:rPr>
            </w:pPr>
          </w:p>
          <w:p w14:paraId="02CE88B3" w14:textId="3F0DBBF4" w:rsidR="00BB0034" w:rsidRDefault="00BB0034">
            <w:pPr>
              <w:spacing w:line="374" w:lineRule="auto"/>
              <w:ind w:right="2652"/>
              <w:rPr>
                <w:lang w:eastAsia="en-AU"/>
              </w:rPr>
            </w:pPr>
            <w:r>
              <w:rPr>
                <w:sz w:val="24"/>
                <w:lang w:eastAsia="en-AU"/>
              </w:rPr>
              <w:t xml:space="preserve">Comments: </w:t>
            </w:r>
          </w:p>
          <w:p w14:paraId="485EFC24" w14:textId="77777777" w:rsidR="00BB0034" w:rsidRDefault="00BB0034">
            <w:pPr>
              <w:spacing w:after="142"/>
              <w:rPr>
                <w:lang w:eastAsia="en-AU"/>
              </w:rPr>
            </w:pPr>
            <w:r>
              <w:rPr>
                <w:sz w:val="24"/>
                <w:lang w:eastAsia="en-AU"/>
              </w:rPr>
              <w:t xml:space="preserve"> </w:t>
            </w:r>
          </w:p>
          <w:p w14:paraId="7EFBC4FF" w14:textId="77777777" w:rsidR="00BB0034" w:rsidRDefault="00BB0034">
            <w:pPr>
              <w:spacing w:after="140"/>
              <w:rPr>
                <w:lang w:eastAsia="en-AU"/>
              </w:rPr>
            </w:pPr>
            <w:r>
              <w:rPr>
                <w:sz w:val="24"/>
                <w:lang w:eastAsia="en-AU"/>
              </w:rPr>
              <w:t xml:space="preserve"> </w:t>
            </w:r>
          </w:p>
          <w:p w14:paraId="1BC16C44" w14:textId="77777777" w:rsidR="00BB0034" w:rsidRDefault="00BB0034">
            <w:pPr>
              <w:spacing w:after="97"/>
              <w:rPr>
                <w:lang w:eastAsia="en-AU"/>
              </w:rPr>
            </w:pPr>
            <w:r>
              <w:rPr>
                <w:sz w:val="24"/>
                <w:lang w:eastAsia="en-AU"/>
              </w:rPr>
              <w:t xml:space="preserve"> </w:t>
            </w:r>
          </w:p>
          <w:p w14:paraId="66632978" w14:textId="77777777" w:rsidR="00BB0034" w:rsidRDefault="00BB0034">
            <w:pPr>
              <w:rPr>
                <w:lang w:eastAsia="en-AU"/>
              </w:rPr>
            </w:pPr>
            <w:r>
              <w:rPr>
                <w:sz w:val="24"/>
                <w:lang w:eastAsia="en-AU"/>
              </w:rPr>
              <w:t xml:space="preserve"> </w:t>
            </w:r>
          </w:p>
        </w:tc>
      </w:tr>
      <w:tr w:rsidR="00BB0034" w14:paraId="37815CED" w14:textId="77777777" w:rsidTr="00BB0034">
        <w:trPr>
          <w:trHeight w:val="5960"/>
        </w:trPr>
        <w:tc>
          <w:tcPr>
            <w:tcW w:w="4301" w:type="dxa"/>
            <w:tcBorders>
              <w:top w:val="single" w:sz="4" w:space="0" w:color="000000"/>
              <w:left w:val="single" w:sz="4" w:space="0" w:color="000000"/>
              <w:bottom w:val="single" w:sz="4" w:space="0" w:color="000000"/>
              <w:right w:val="single" w:sz="4" w:space="0" w:color="000000"/>
            </w:tcBorders>
            <w:hideMark/>
          </w:tcPr>
          <w:p w14:paraId="3AD8116F" w14:textId="7F698A0E" w:rsidR="00BB0034" w:rsidRDefault="00BB0034">
            <w:pPr>
              <w:spacing w:after="120" w:line="240" w:lineRule="auto"/>
              <w:ind w:left="360" w:hanging="360"/>
              <w:rPr>
                <w:lang w:eastAsia="en-AU"/>
              </w:rPr>
            </w:pPr>
            <w:r>
              <w:rPr>
                <w:b/>
                <w:sz w:val="24"/>
                <w:lang w:eastAsia="en-AU"/>
              </w:rPr>
              <w:t>2</w:t>
            </w:r>
            <w:r w:rsidR="00617B23">
              <w:rPr>
                <w:b/>
                <w:sz w:val="24"/>
                <w:lang w:eastAsia="en-AU"/>
              </w:rPr>
              <w:t>4</w:t>
            </w:r>
            <w:r>
              <w:rPr>
                <w:b/>
                <w:sz w:val="24"/>
                <w:lang w:eastAsia="en-AU"/>
              </w:rPr>
              <w:t>.</w:t>
            </w:r>
            <w:r>
              <w:rPr>
                <w:rFonts w:ascii="Arial" w:eastAsia="Arial" w:hAnsi="Arial" w:cs="Arial"/>
                <w:b/>
                <w:sz w:val="24"/>
                <w:lang w:eastAsia="en-AU"/>
              </w:rPr>
              <w:t xml:space="preserve"> </w:t>
            </w:r>
            <w:r>
              <w:rPr>
                <w:b/>
                <w:sz w:val="24"/>
                <w:lang w:eastAsia="en-AU"/>
              </w:rPr>
              <w:t xml:space="preserve">What was the outcome of your report? </w:t>
            </w:r>
          </w:p>
          <w:p w14:paraId="0E21A5A5" w14:textId="77777777" w:rsidR="00BB0034" w:rsidRDefault="00BB0034">
            <w:pPr>
              <w:spacing w:after="96"/>
              <w:rPr>
                <w:lang w:eastAsia="en-AU"/>
              </w:rPr>
            </w:pPr>
            <w:r>
              <w:rPr>
                <w:b/>
                <w:sz w:val="24"/>
                <w:lang w:eastAsia="en-AU"/>
              </w:rPr>
              <w:t xml:space="preserve"> </w:t>
            </w:r>
          </w:p>
          <w:p w14:paraId="3BDC6802" w14:textId="77777777" w:rsidR="00BB0034" w:rsidRDefault="00BB0034">
            <w:pPr>
              <w:spacing w:after="120" w:line="240" w:lineRule="auto"/>
              <w:rPr>
                <w:lang w:eastAsia="en-AU"/>
              </w:rPr>
            </w:pPr>
            <w:r>
              <w:rPr>
                <w:b/>
                <w:sz w:val="24"/>
                <w:lang w:eastAsia="en-AU"/>
              </w:rPr>
              <w:t xml:space="preserve">Please provide as much detail as possible.  </w:t>
            </w:r>
          </w:p>
          <w:p w14:paraId="118EEFFE" w14:textId="77777777" w:rsidR="00BB0034" w:rsidRDefault="00BB0034">
            <w:pPr>
              <w:rPr>
                <w:lang w:eastAsia="en-AU"/>
              </w:rPr>
            </w:pPr>
            <w:r>
              <w:rPr>
                <w:b/>
                <w:sz w:val="24"/>
                <w:lang w:eastAsia="en-AU"/>
              </w:rPr>
              <w:t xml:space="preserve"> </w:t>
            </w:r>
          </w:p>
        </w:tc>
        <w:tc>
          <w:tcPr>
            <w:tcW w:w="5192" w:type="dxa"/>
            <w:tcBorders>
              <w:top w:val="single" w:sz="4" w:space="0" w:color="000000"/>
              <w:left w:val="single" w:sz="4" w:space="0" w:color="000000"/>
              <w:bottom w:val="single" w:sz="4" w:space="0" w:color="000000"/>
              <w:right w:val="single" w:sz="4" w:space="0" w:color="000000"/>
            </w:tcBorders>
            <w:vAlign w:val="center"/>
            <w:hideMark/>
          </w:tcPr>
          <w:p w14:paraId="33999FE4" w14:textId="77777777" w:rsidR="00BB0034" w:rsidRDefault="00BB0034">
            <w:pPr>
              <w:spacing w:after="136"/>
              <w:rPr>
                <w:lang w:eastAsia="en-AU"/>
              </w:rPr>
            </w:pPr>
            <w:r>
              <w:rPr>
                <w:lang w:eastAsia="en-AU"/>
              </w:rPr>
              <w:t xml:space="preserve"> </w:t>
            </w:r>
          </w:p>
          <w:p w14:paraId="2797C5A5" w14:textId="77777777" w:rsidR="00BB0034" w:rsidRDefault="00BB0034">
            <w:pPr>
              <w:spacing w:after="139"/>
              <w:rPr>
                <w:lang w:eastAsia="en-AU"/>
              </w:rPr>
            </w:pPr>
            <w:r>
              <w:rPr>
                <w:lang w:eastAsia="en-AU"/>
              </w:rPr>
              <w:t xml:space="preserve"> </w:t>
            </w:r>
          </w:p>
          <w:p w14:paraId="0486204A" w14:textId="77777777" w:rsidR="00BB0034" w:rsidRDefault="00BB0034">
            <w:pPr>
              <w:spacing w:after="139"/>
              <w:rPr>
                <w:lang w:eastAsia="en-AU"/>
              </w:rPr>
            </w:pPr>
            <w:r>
              <w:rPr>
                <w:lang w:eastAsia="en-AU"/>
              </w:rPr>
              <w:t xml:space="preserve"> </w:t>
            </w:r>
          </w:p>
          <w:p w14:paraId="28916617" w14:textId="77777777" w:rsidR="00BB0034" w:rsidRDefault="00BB0034">
            <w:pPr>
              <w:spacing w:after="155"/>
              <w:rPr>
                <w:lang w:eastAsia="en-AU"/>
              </w:rPr>
            </w:pPr>
            <w:r>
              <w:rPr>
                <w:lang w:eastAsia="en-AU"/>
              </w:rPr>
              <w:t xml:space="preserve"> </w:t>
            </w:r>
          </w:p>
          <w:p w14:paraId="6D064476" w14:textId="77777777" w:rsidR="00BB0034" w:rsidRDefault="00BB0034">
            <w:pPr>
              <w:spacing w:after="142"/>
              <w:rPr>
                <w:lang w:eastAsia="en-AU"/>
              </w:rPr>
            </w:pPr>
            <w:r>
              <w:rPr>
                <w:sz w:val="24"/>
                <w:lang w:eastAsia="en-AU"/>
              </w:rPr>
              <w:t xml:space="preserve"> </w:t>
            </w:r>
          </w:p>
          <w:p w14:paraId="247D6758" w14:textId="77777777" w:rsidR="00BB0034" w:rsidRDefault="00BB0034">
            <w:pPr>
              <w:spacing w:after="140"/>
              <w:rPr>
                <w:lang w:eastAsia="en-AU"/>
              </w:rPr>
            </w:pPr>
            <w:r>
              <w:rPr>
                <w:sz w:val="24"/>
                <w:lang w:eastAsia="en-AU"/>
              </w:rPr>
              <w:t xml:space="preserve"> </w:t>
            </w:r>
          </w:p>
          <w:p w14:paraId="79F253D6" w14:textId="77777777" w:rsidR="00BB0034" w:rsidRDefault="00BB0034">
            <w:pPr>
              <w:spacing w:after="140"/>
              <w:rPr>
                <w:lang w:eastAsia="en-AU"/>
              </w:rPr>
            </w:pPr>
            <w:r>
              <w:rPr>
                <w:sz w:val="24"/>
                <w:lang w:eastAsia="en-AU"/>
              </w:rPr>
              <w:t xml:space="preserve"> </w:t>
            </w:r>
          </w:p>
          <w:p w14:paraId="608733C6" w14:textId="77777777" w:rsidR="00BB0034" w:rsidRDefault="00BB0034">
            <w:pPr>
              <w:spacing w:after="142"/>
              <w:rPr>
                <w:lang w:eastAsia="en-AU"/>
              </w:rPr>
            </w:pPr>
            <w:r>
              <w:rPr>
                <w:sz w:val="24"/>
                <w:lang w:eastAsia="en-AU"/>
              </w:rPr>
              <w:t xml:space="preserve"> </w:t>
            </w:r>
          </w:p>
          <w:p w14:paraId="3DDA16A9" w14:textId="77777777" w:rsidR="00BB0034" w:rsidRDefault="00BB0034">
            <w:pPr>
              <w:spacing w:after="140"/>
              <w:rPr>
                <w:lang w:eastAsia="en-AU"/>
              </w:rPr>
            </w:pPr>
            <w:r>
              <w:rPr>
                <w:sz w:val="24"/>
                <w:lang w:eastAsia="en-AU"/>
              </w:rPr>
              <w:t xml:space="preserve"> </w:t>
            </w:r>
          </w:p>
          <w:p w14:paraId="72A4222A" w14:textId="77777777" w:rsidR="00BB0034" w:rsidRDefault="00BB0034">
            <w:pPr>
              <w:spacing w:after="142"/>
              <w:rPr>
                <w:lang w:eastAsia="en-AU"/>
              </w:rPr>
            </w:pPr>
            <w:r>
              <w:rPr>
                <w:sz w:val="24"/>
                <w:lang w:eastAsia="en-AU"/>
              </w:rPr>
              <w:t xml:space="preserve"> </w:t>
            </w:r>
          </w:p>
          <w:p w14:paraId="1DBF9E1F" w14:textId="77777777" w:rsidR="00BB0034" w:rsidRDefault="00BB0034">
            <w:pPr>
              <w:spacing w:after="140"/>
              <w:rPr>
                <w:lang w:eastAsia="en-AU"/>
              </w:rPr>
            </w:pPr>
            <w:r>
              <w:rPr>
                <w:sz w:val="24"/>
                <w:lang w:eastAsia="en-AU"/>
              </w:rPr>
              <w:t xml:space="preserve"> </w:t>
            </w:r>
          </w:p>
          <w:p w14:paraId="5B21BE49" w14:textId="77777777" w:rsidR="00BB0034" w:rsidRDefault="00BB0034">
            <w:pPr>
              <w:spacing w:after="140"/>
              <w:rPr>
                <w:lang w:eastAsia="en-AU"/>
              </w:rPr>
            </w:pPr>
            <w:r>
              <w:rPr>
                <w:sz w:val="24"/>
                <w:lang w:eastAsia="en-AU"/>
              </w:rPr>
              <w:t xml:space="preserve"> </w:t>
            </w:r>
          </w:p>
          <w:p w14:paraId="388DEB1C" w14:textId="77777777" w:rsidR="00BB0034" w:rsidRDefault="00BB0034">
            <w:pPr>
              <w:rPr>
                <w:lang w:eastAsia="en-AU"/>
              </w:rPr>
            </w:pPr>
            <w:r>
              <w:rPr>
                <w:sz w:val="24"/>
                <w:lang w:eastAsia="en-AU"/>
              </w:rPr>
              <w:t xml:space="preserve"> </w:t>
            </w:r>
          </w:p>
        </w:tc>
      </w:tr>
    </w:tbl>
    <w:p w14:paraId="78D6BC12" w14:textId="4EC20B54" w:rsidR="00BB0034" w:rsidRPr="00490956" w:rsidRDefault="00BB0034" w:rsidP="00F47A6D">
      <w:pPr>
        <w:pStyle w:val="Heading2"/>
        <w:rPr>
          <w:rFonts w:asciiTheme="minorHAnsi" w:hAnsiTheme="minorHAnsi" w:cstheme="minorHAnsi"/>
          <w:b/>
          <w:bCs/>
          <w:color w:val="auto"/>
        </w:rPr>
      </w:pPr>
      <w:r w:rsidRPr="00490956">
        <w:rPr>
          <w:rFonts w:asciiTheme="minorHAnsi" w:hAnsiTheme="minorHAnsi" w:cstheme="minorHAnsi"/>
          <w:b/>
          <w:bCs/>
          <w:color w:val="auto"/>
        </w:rPr>
        <w:lastRenderedPageBreak/>
        <w:t xml:space="preserve">DETAILS REGARDING </w:t>
      </w:r>
      <w:r w:rsidR="00111120">
        <w:rPr>
          <w:rFonts w:asciiTheme="minorHAnsi" w:hAnsiTheme="minorHAnsi" w:cstheme="minorHAnsi"/>
          <w:b/>
          <w:bCs/>
          <w:color w:val="auto"/>
        </w:rPr>
        <w:t xml:space="preserve">PROFESSIONAL </w:t>
      </w:r>
      <w:r w:rsidRPr="00490956">
        <w:rPr>
          <w:rFonts w:asciiTheme="minorHAnsi" w:hAnsiTheme="minorHAnsi" w:cstheme="minorHAnsi"/>
          <w:b/>
          <w:bCs/>
          <w:color w:val="auto"/>
        </w:rPr>
        <w:t xml:space="preserve">TREATMENT RELATING TO THE INCIDENT(S) </w:t>
      </w:r>
    </w:p>
    <w:p w14:paraId="60FA05C8" w14:textId="1CF74AD8" w:rsidR="00BB0034" w:rsidRDefault="00BB0034" w:rsidP="00BB0034">
      <w:pPr>
        <w:ind w:left="-5" w:right="55"/>
      </w:pPr>
      <w:r>
        <w:t xml:space="preserve">The following questions are asking you about any injuries suffered and treatment sought in relation to the abuse you experienced. </w:t>
      </w:r>
    </w:p>
    <w:tbl>
      <w:tblPr>
        <w:tblStyle w:val="TableGrid"/>
        <w:tblW w:w="9537" w:type="dxa"/>
        <w:tblInd w:w="5" w:type="dxa"/>
        <w:tblCellMar>
          <w:top w:w="146" w:type="dxa"/>
          <w:left w:w="108" w:type="dxa"/>
          <w:right w:w="60" w:type="dxa"/>
        </w:tblCellMar>
        <w:tblLook w:val="04A0" w:firstRow="1" w:lastRow="0" w:firstColumn="1" w:lastColumn="0" w:noHBand="0" w:noVBand="1"/>
      </w:tblPr>
      <w:tblGrid>
        <w:gridCol w:w="4390"/>
        <w:gridCol w:w="5147"/>
      </w:tblGrid>
      <w:tr w:rsidR="00BB0034" w14:paraId="4BE4F3EB" w14:textId="77777777" w:rsidTr="00BB0034">
        <w:trPr>
          <w:trHeight w:val="2415"/>
        </w:trPr>
        <w:tc>
          <w:tcPr>
            <w:tcW w:w="4390" w:type="dxa"/>
            <w:tcBorders>
              <w:top w:val="single" w:sz="4" w:space="0" w:color="000000"/>
              <w:left w:val="single" w:sz="4" w:space="0" w:color="000000"/>
              <w:bottom w:val="single" w:sz="4" w:space="0" w:color="000000"/>
              <w:right w:val="single" w:sz="4" w:space="0" w:color="000000"/>
            </w:tcBorders>
            <w:hideMark/>
          </w:tcPr>
          <w:p w14:paraId="72BCC49C" w14:textId="60078C66" w:rsidR="00BB0034" w:rsidRDefault="00BB0034">
            <w:pPr>
              <w:ind w:left="360" w:hanging="360"/>
              <w:rPr>
                <w:lang w:eastAsia="en-AU"/>
              </w:rPr>
            </w:pPr>
            <w:r>
              <w:rPr>
                <w:b/>
                <w:sz w:val="24"/>
                <w:lang w:eastAsia="en-AU"/>
              </w:rPr>
              <w:t>2</w:t>
            </w:r>
            <w:r w:rsidR="00617B23">
              <w:rPr>
                <w:b/>
                <w:sz w:val="24"/>
                <w:lang w:eastAsia="en-AU"/>
              </w:rPr>
              <w:t>5</w:t>
            </w:r>
            <w:r>
              <w:rPr>
                <w:b/>
                <w:sz w:val="24"/>
                <w:lang w:eastAsia="en-AU"/>
              </w:rPr>
              <w:t>.</w:t>
            </w:r>
            <w:r>
              <w:rPr>
                <w:rFonts w:ascii="Arial" w:eastAsia="Arial" w:hAnsi="Arial" w:cs="Arial"/>
                <w:b/>
                <w:sz w:val="24"/>
                <w:lang w:eastAsia="en-AU"/>
              </w:rPr>
              <w:t xml:space="preserve"> </w:t>
            </w:r>
            <w:r>
              <w:rPr>
                <w:b/>
                <w:sz w:val="24"/>
                <w:lang w:eastAsia="en-AU"/>
              </w:rPr>
              <w:t xml:space="preserve">What was the nature of any injury or injuries you suffered from the abuse?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14:paraId="4ECF97A5" w14:textId="77777777" w:rsidR="00BB0034" w:rsidRDefault="00BB0034">
            <w:pPr>
              <w:spacing w:after="140"/>
              <w:rPr>
                <w:lang w:eastAsia="en-AU"/>
              </w:rPr>
            </w:pPr>
            <w:r>
              <w:rPr>
                <w:sz w:val="24"/>
                <w:lang w:eastAsia="en-AU"/>
              </w:rPr>
              <w:t xml:space="preserve"> </w:t>
            </w:r>
          </w:p>
          <w:p w14:paraId="0CF98244" w14:textId="77777777" w:rsidR="00BB0034" w:rsidRDefault="00BB0034">
            <w:pPr>
              <w:spacing w:after="142"/>
              <w:rPr>
                <w:lang w:eastAsia="en-AU"/>
              </w:rPr>
            </w:pPr>
            <w:r>
              <w:rPr>
                <w:sz w:val="24"/>
                <w:lang w:eastAsia="en-AU"/>
              </w:rPr>
              <w:t xml:space="preserve"> </w:t>
            </w:r>
          </w:p>
          <w:p w14:paraId="5B071EB4" w14:textId="77777777" w:rsidR="00BB0034" w:rsidRDefault="00BB0034">
            <w:pPr>
              <w:spacing w:after="140"/>
              <w:rPr>
                <w:lang w:eastAsia="en-AU"/>
              </w:rPr>
            </w:pPr>
            <w:r>
              <w:rPr>
                <w:sz w:val="24"/>
                <w:lang w:eastAsia="en-AU"/>
              </w:rPr>
              <w:t xml:space="preserve"> </w:t>
            </w:r>
          </w:p>
          <w:p w14:paraId="3B31BB7A" w14:textId="77777777" w:rsidR="00BB0034" w:rsidRDefault="00BB0034">
            <w:pPr>
              <w:spacing w:after="142"/>
              <w:rPr>
                <w:lang w:eastAsia="en-AU"/>
              </w:rPr>
            </w:pPr>
            <w:r>
              <w:rPr>
                <w:sz w:val="24"/>
                <w:lang w:eastAsia="en-AU"/>
              </w:rPr>
              <w:t xml:space="preserve"> </w:t>
            </w:r>
          </w:p>
          <w:p w14:paraId="7DF21A39" w14:textId="77777777" w:rsidR="00BB0034" w:rsidRDefault="00BB0034">
            <w:pPr>
              <w:rPr>
                <w:lang w:eastAsia="en-AU"/>
              </w:rPr>
            </w:pPr>
            <w:r>
              <w:rPr>
                <w:sz w:val="24"/>
                <w:lang w:eastAsia="en-AU"/>
              </w:rPr>
              <w:t xml:space="preserve"> </w:t>
            </w:r>
          </w:p>
        </w:tc>
      </w:tr>
      <w:tr w:rsidR="00BB0034" w14:paraId="7024AF4E" w14:textId="77777777" w:rsidTr="00BB0034">
        <w:trPr>
          <w:trHeight w:val="1500"/>
        </w:trPr>
        <w:tc>
          <w:tcPr>
            <w:tcW w:w="4390" w:type="dxa"/>
            <w:tcBorders>
              <w:top w:val="single" w:sz="4" w:space="0" w:color="000000"/>
              <w:left w:val="single" w:sz="4" w:space="0" w:color="000000"/>
              <w:bottom w:val="single" w:sz="4" w:space="0" w:color="000000"/>
              <w:right w:val="single" w:sz="4" w:space="0" w:color="000000"/>
            </w:tcBorders>
            <w:hideMark/>
          </w:tcPr>
          <w:p w14:paraId="296E57E9" w14:textId="3FA82AC1" w:rsidR="00BB0034" w:rsidRDefault="00BB0034">
            <w:pPr>
              <w:ind w:left="360" w:hanging="360"/>
              <w:rPr>
                <w:lang w:eastAsia="en-AU"/>
              </w:rPr>
            </w:pPr>
            <w:r>
              <w:rPr>
                <w:b/>
                <w:sz w:val="24"/>
                <w:lang w:eastAsia="en-AU"/>
              </w:rPr>
              <w:t>2</w:t>
            </w:r>
            <w:r w:rsidR="00617B23">
              <w:rPr>
                <w:b/>
                <w:sz w:val="24"/>
                <w:lang w:eastAsia="en-AU"/>
              </w:rPr>
              <w:t>6</w:t>
            </w:r>
            <w:r>
              <w:rPr>
                <w:b/>
                <w:sz w:val="24"/>
                <w:lang w:eastAsia="en-AU"/>
              </w:rPr>
              <w:t>.</w:t>
            </w:r>
            <w:r>
              <w:rPr>
                <w:rFonts w:ascii="Arial" w:eastAsia="Arial" w:hAnsi="Arial" w:cs="Arial"/>
                <w:b/>
                <w:sz w:val="24"/>
                <w:lang w:eastAsia="en-AU"/>
              </w:rPr>
              <w:t xml:space="preserve"> </w:t>
            </w:r>
            <w:r>
              <w:rPr>
                <w:b/>
                <w:sz w:val="24"/>
                <w:lang w:eastAsia="en-AU"/>
              </w:rPr>
              <w:t xml:space="preserve">Did you seek medical treatment in relation to any injuries suffered?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14:paraId="092F61CF" w14:textId="762AAEF0" w:rsidR="00BB0034" w:rsidRDefault="00000000">
            <w:pPr>
              <w:tabs>
                <w:tab w:val="center" w:pos="2146"/>
              </w:tabs>
              <w:spacing w:after="140"/>
              <w:rPr>
                <w:lang w:eastAsia="en-AU"/>
              </w:rPr>
            </w:pPr>
            <w:sdt>
              <w:sdtPr>
                <w:rPr>
                  <w:lang w:eastAsia="en-AU"/>
                </w:rPr>
                <w:id w:val="88822702"/>
                <w14:checkbox>
                  <w14:checked w14:val="0"/>
                  <w14:checkedState w14:val="2612" w14:font="MS Gothic"/>
                  <w14:uncheckedState w14:val="2610" w14:font="MS Gothic"/>
                </w14:checkbox>
              </w:sdtPr>
              <w:sdtContent>
                <w:r w:rsidR="00BB0034">
                  <w:rPr>
                    <w:rFonts w:ascii="MS Gothic" w:eastAsia="MS Gothic" w:hAnsi="MS Gothic" w:hint="eastAsia"/>
                    <w:lang w:eastAsia="en-AU"/>
                  </w:rPr>
                  <w:t>☐</w:t>
                </w:r>
              </w:sdtContent>
            </w:sdt>
            <w:r w:rsidR="00BB0034">
              <w:rPr>
                <w:sz w:val="24"/>
                <w:lang w:eastAsia="en-AU"/>
              </w:rPr>
              <w:t xml:space="preserve"> Yes – please answer question </w:t>
            </w:r>
            <w:proofErr w:type="gramStart"/>
            <w:r w:rsidR="00BB0034">
              <w:rPr>
                <w:sz w:val="24"/>
                <w:lang w:eastAsia="en-AU"/>
              </w:rPr>
              <w:t>2</w:t>
            </w:r>
            <w:r w:rsidR="008720A7">
              <w:rPr>
                <w:sz w:val="24"/>
                <w:lang w:eastAsia="en-AU"/>
              </w:rPr>
              <w:t>7</w:t>
            </w:r>
            <w:proofErr w:type="gramEnd"/>
            <w:r w:rsidR="00BB0034">
              <w:rPr>
                <w:sz w:val="24"/>
                <w:lang w:eastAsia="en-AU"/>
              </w:rPr>
              <w:t xml:space="preserve"> </w:t>
            </w:r>
          </w:p>
          <w:p w14:paraId="79C805B5" w14:textId="77777777" w:rsidR="00BB0034" w:rsidRDefault="00BB0034">
            <w:pPr>
              <w:spacing w:after="131"/>
              <w:rPr>
                <w:lang w:eastAsia="en-AU"/>
              </w:rPr>
            </w:pPr>
            <w:r>
              <w:rPr>
                <w:sz w:val="24"/>
                <w:lang w:eastAsia="en-AU"/>
              </w:rPr>
              <w:t xml:space="preserve"> </w:t>
            </w:r>
          </w:p>
          <w:p w14:paraId="098FE3D9" w14:textId="5A3DC175" w:rsidR="00BB0034" w:rsidRDefault="00000000">
            <w:pPr>
              <w:tabs>
                <w:tab w:val="center" w:pos="2122"/>
              </w:tabs>
              <w:rPr>
                <w:lang w:eastAsia="en-AU"/>
              </w:rPr>
            </w:pPr>
            <w:sdt>
              <w:sdtPr>
                <w:rPr>
                  <w:lang w:eastAsia="en-AU"/>
                </w:rPr>
                <w:id w:val="-2104183364"/>
                <w14:checkbox>
                  <w14:checked w14:val="0"/>
                  <w14:checkedState w14:val="2612" w14:font="MS Gothic"/>
                  <w14:uncheckedState w14:val="2610" w14:font="MS Gothic"/>
                </w14:checkbox>
              </w:sdtPr>
              <w:sdtContent>
                <w:r w:rsidR="00BB0034">
                  <w:rPr>
                    <w:rFonts w:ascii="MS Gothic" w:eastAsia="MS Gothic" w:hAnsi="MS Gothic" w:hint="eastAsia"/>
                    <w:lang w:eastAsia="en-AU"/>
                  </w:rPr>
                  <w:t>☐</w:t>
                </w:r>
              </w:sdtContent>
            </w:sdt>
            <w:r w:rsidR="00BB0034">
              <w:rPr>
                <w:sz w:val="24"/>
                <w:lang w:eastAsia="en-AU"/>
              </w:rPr>
              <w:t xml:space="preserve"> No – please answer question 2</w:t>
            </w:r>
            <w:r w:rsidR="008720A7">
              <w:rPr>
                <w:sz w:val="24"/>
                <w:lang w:eastAsia="en-AU"/>
              </w:rPr>
              <w:t>6</w:t>
            </w:r>
            <w:r w:rsidR="00BB0034">
              <w:rPr>
                <w:sz w:val="24"/>
                <w:lang w:eastAsia="en-AU"/>
              </w:rPr>
              <w:t xml:space="preserve"> </w:t>
            </w:r>
          </w:p>
        </w:tc>
      </w:tr>
      <w:tr w:rsidR="00BB0034" w14:paraId="68E34719" w14:textId="77777777" w:rsidTr="00BB0034">
        <w:trPr>
          <w:trHeight w:val="2542"/>
        </w:trPr>
        <w:tc>
          <w:tcPr>
            <w:tcW w:w="4390" w:type="dxa"/>
            <w:tcBorders>
              <w:top w:val="single" w:sz="4" w:space="0" w:color="000000"/>
              <w:left w:val="single" w:sz="4" w:space="0" w:color="000000"/>
              <w:bottom w:val="single" w:sz="4" w:space="0" w:color="000000"/>
              <w:right w:val="single" w:sz="4" w:space="0" w:color="000000"/>
            </w:tcBorders>
            <w:vAlign w:val="center"/>
            <w:hideMark/>
          </w:tcPr>
          <w:p w14:paraId="4A663B5F" w14:textId="1A5D928F" w:rsidR="00BB0034" w:rsidRDefault="00BB0034">
            <w:pPr>
              <w:spacing w:after="119" w:line="240" w:lineRule="auto"/>
              <w:ind w:left="360" w:hanging="360"/>
              <w:rPr>
                <w:lang w:eastAsia="en-AU"/>
              </w:rPr>
            </w:pPr>
            <w:r>
              <w:rPr>
                <w:b/>
                <w:sz w:val="24"/>
                <w:lang w:eastAsia="en-AU"/>
              </w:rPr>
              <w:t>2</w:t>
            </w:r>
            <w:r w:rsidR="00617B23">
              <w:rPr>
                <w:b/>
                <w:sz w:val="24"/>
                <w:lang w:eastAsia="en-AU"/>
              </w:rPr>
              <w:t>7</w:t>
            </w:r>
            <w:r>
              <w:rPr>
                <w:b/>
                <w:sz w:val="24"/>
                <w:lang w:eastAsia="en-AU"/>
              </w:rPr>
              <w:t>.</w:t>
            </w:r>
            <w:r>
              <w:rPr>
                <w:rFonts w:ascii="Arial" w:eastAsia="Arial" w:hAnsi="Arial" w:cs="Arial"/>
                <w:b/>
                <w:sz w:val="24"/>
                <w:lang w:eastAsia="en-AU"/>
              </w:rPr>
              <w:t xml:space="preserve"> </w:t>
            </w:r>
            <w:r>
              <w:rPr>
                <w:b/>
                <w:sz w:val="24"/>
                <w:lang w:eastAsia="en-AU"/>
              </w:rPr>
              <w:t>Please provide</w:t>
            </w:r>
            <w:r w:rsidRPr="006822DC">
              <w:rPr>
                <w:b/>
                <w:sz w:val="24"/>
                <w:lang w:eastAsia="en-AU"/>
              </w:rPr>
              <w:t xml:space="preserve"> </w:t>
            </w:r>
            <w:r>
              <w:rPr>
                <w:b/>
                <w:sz w:val="24"/>
                <w:lang w:eastAsia="en-AU"/>
              </w:rPr>
              <w:t xml:space="preserve">details of any reasons for your decision not to seek medical treatment. </w:t>
            </w:r>
          </w:p>
          <w:p w14:paraId="4F00850D" w14:textId="77777777" w:rsidR="00BB0034" w:rsidRDefault="00BB0034">
            <w:pPr>
              <w:spacing w:after="96"/>
              <w:rPr>
                <w:lang w:eastAsia="en-AU"/>
              </w:rPr>
            </w:pPr>
            <w:r>
              <w:rPr>
                <w:b/>
                <w:sz w:val="24"/>
                <w:lang w:eastAsia="en-AU"/>
              </w:rPr>
              <w:t xml:space="preserve"> </w:t>
            </w:r>
          </w:p>
          <w:p w14:paraId="61FD1FE2" w14:textId="45E35E4E" w:rsidR="00BB0034" w:rsidRDefault="00BB0034">
            <w:pPr>
              <w:ind w:left="360"/>
              <w:rPr>
                <w:lang w:eastAsia="en-AU"/>
              </w:rPr>
            </w:pPr>
            <w:r>
              <w:rPr>
                <w:b/>
                <w:sz w:val="24"/>
                <w:lang w:eastAsia="en-AU"/>
              </w:rPr>
              <w:t>If you did not seek medical treatment, you do not need to answer question 2</w:t>
            </w:r>
            <w:r w:rsidR="00D323F1">
              <w:rPr>
                <w:b/>
                <w:sz w:val="24"/>
                <w:lang w:eastAsia="en-AU"/>
              </w:rPr>
              <w:t>7</w:t>
            </w:r>
            <w:r>
              <w:rPr>
                <w:b/>
                <w:sz w:val="24"/>
                <w:lang w:eastAsia="en-AU"/>
              </w:rPr>
              <w:t xml:space="preserve">. </w:t>
            </w:r>
          </w:p>
        </w:tc>
        <w:tc>
          <w:tcPr>
            <w:tcW w:w="5147" w:type="dxa"/>
            <w:tcBorders>
              <w:top w:val="single" w:sz="4" w:space="0" w:color="000000"/>
              <w:left w:val="single" w:sz="4" w:space="0" w:color="000000"/>
              <w:bottom w:val="single" w:sz="4" w:space="0" w:color="000000"/>
              <w:right w:val="single" w:sz="4" w:space="0" w:color="000000"/>
            </w:tcBorders>
            <w:hideMark/>
          </w:tcPr>
          <w:p w14:paraId="46BD0AFA" w14:textId="77777777" w:rsidR="00BB0034" w:rsidRDefault="00BB0034">
            <w:pPr>
              <w:spacing w:after="142"/>
              <w:rPr>
                <w:lang w:eastAsia="en-AU"/>
              </w:rPr>
            </w:pPr>
            <w:r>
              <w:rPr>
                <w:sz w:val="24"/>
                <w:lang w:eastAsia="en-AU"/>
              </w:rPr>
              <w:t xml:space="preserve"> </w:t>
            </w:r>
          </w:p>
          <w:p w14:paraId="5D5AE58C" w14:textId="77777777" w:rsidR="00BB0034" w:rsidRDefault="00BB0034">
            <w:pPr>
              <w:spacing w:after="140"/>
              <w:rPr>
                <w:lang w:eastAsia="en-AU"/>
              </w:rPr>
            </w:pPr>
            <w:r>
              <w:rPr>
                <w:sz w:val="24"/>
                <w:lang w:eastAsia="en-AU"/>
              </w:rPr>
              <w:t xml:space="preserve"> </w:t>
            </w:r>
          </w:p>
          <w:p w14:paraId="032505B4" w14:textId="77777777" w:rsidR="00BB0034" w:rsidRDefault="00BB0034">
            <w:pPr>
              <w:spacing w:after="142"/>
              <w:rPr>
                <w:lang w:eastAsia="en-AU"/>
              </w:rPr>
            </w:pPr>
            <w:r>
              <w:rPr>
                <w:sz w:val="24"/>
                <w:lang w:eastAsia="en-AU"/>
              </w:rPr>
              <w:t xml:space="preserve"> </w:t>
            </w:r>
          </w:p>
          <w:p w14:paraId="3E5875B3" w14:textId="77777777" w:rsidR="00BB0034" w:rsidRDefault="00BB0034">
            <w:pPr>
              <w:spacing w:after="140"/>
              <w:rPr>
                <w:lang w:eastAsia="en-AU"/>
              </w:rPr>
            </w:pPr>
            <w:r>
              <w:rPr>
                <w:sz w:val="24"/>
                <w:lang w:eastAsia="en-AU"/>
              </w:rPr>
              <w:t xml:space="preserve"> </w:t>
            </w:r>
          </w:p>
          <w:p w14:paraId="62A82D6B" w14:textId="77777777" w:rsidR="00BB0034" w:rsidRDefault="00BB0034">
            <w:pPr>
              <w:rPr>
                <w:lang w:eastAsia="en-AU"/>
              </w:rPr>
            </w:pPr>
            <w:r>
              <w:rPr>
                <w:sz w:val="24"/>
                <w:lang w:eastAsia="en-AU"/>
              </w:rPr>
              <w:t xml:space="preserve"> </w:t>
            </w:r>
          </w:p>
        </w:tc>
      </w:tr>
      <w:tr w:rsidR="00BB0034" w14:paraId="2D50C549" w14:textId="77777777" w:rsidTr="00BB0034">
        <w:trPr>
          <w:trHeight w:val="2873"/>
        </w:trPr>
        <w:tc>
          <w:tcPr>
            <w:tcW w:w="4390" w:type="dxa"/>
            <w:tcBorders>
              <w:top w:val="single" w:sz="4" w:space="0" w:color="000000"/>
              <w:left w:val="single" w:sz="4" w:space="0" w:color="000000"/>
              <w:bottom w:val="single" w:sz="4" w:space="0" w:color="000000"/>
              <w:right w:val="single" w:sz="4" w:space="0" w:color="000000"/>
            </w:tcBorders>
            <w:hideMark/>
          </w:tcPr>
          <w:p w14:paraId="722B7321" w14:textId="1C290F56" w:rsidR="00BB0034" w:rsidRDefault="00BB0034">
            <w:pPr>
              <w:ind w:left="360" w:hanging="360"/>
              <w:rPr>
                <w:lang w:eastAsia="en-AU"/>
              </w:rPr>
            </w:pPr>
            <w:r>
              <w:rPr>
                <w:b/>
                <w:sz w:val="24"/>
                <w:lang w:eastAsia="en-AU"/>
              </w:rPr>
              <w:t>2</w:t>
            </w:r>
            <w:r w:rsidR="00617B23">
              <w:rPr>
                <w:b/>
                <w:sz w:val="24"/>
                <w:lang w:eastAsia="en-AU"/>
              </w:rPr>
              <w:t>8</w:t>
            </w:r>
            <w:r>
              <w:rPr>
                <w:b/>
                <w:sz w:val="24"/>
                <w:lang w:eastAsia="en-AU"/>
              </w:rPr>
              <w:t>.</w:t>
            </w:r>
            <w:r>
              <w:rPr>
                <w:rFonts w:ascii="Arial" w:eastAsia="Arial" w:hAnsi="Arial" w:cs="Arial"/>
                <w:b/>
                <w:sz w:val="24"/>
                <w:lang w:eastAsia="en-AU"/>
              </w:rPr>
              <w:t xml:space="preserve"> </w:t>
            </w:r>
            <w:r>
              <w:rPr>
                <w:b/>
                <w:sz w:val="24"/>
                <w:lang w:eastAsia="en-AU"/>
              </w:rPr>
              <w:t xml:space="preserve">Please provide details of any medical treatment you received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14:paraId="07ECAC28" w14:textId="77777777" w:rsidR="00BB0034" w:rsidRDefault="00BB0034">
            <w:pPr>
              <w:spacing w:after="140"/>
              <w:rPr>
                <w:lang w:eastAsia="en-AU"/>
              </w:rPr>
            </w:pPr>
            <w:r>
              <w:rPr>
                <w:sz w:val="24"/>
                <w:lang w:eastAsia="en-AU"/>
              </w:rPr>
              <w:t xml:space="preserve"> </w:t>
            </w:r>
          </w:p>
          <w:p w14:paraId="1D95350D" w14:textId="77777777" w:rsidR="00BB0034" w:rsidRDefault="00BB0034">
            <w:pPr>
              <w:spacing w:after="142"/>
              <w:rPr>
                <w:lang w:eastAsia="en-AU"/>
              </w:rPr>
            </w:pPr>
            <w:r>
              <w:rPr>
                <w:sz w:val="24"/>
                <w:lang w:eastAsia="en-AU"/>
              </w:rPr>
              <w:t xml:space="preserve"> </w:t>
            </w:r>
          </w:p>
          <w:p w14:paraId="0021083F" w14:textId="77777777" w:rsidR="00BB0034" w:rsidRDefault="00BB0034">
            <w:pPr>
              <w:spacing w:after="140"/>
              <w:rPr>
                <w:lang w:eastAsia="en-AU"/>
              </w:rPr>
            </w:pPr>
            <w:r>
              <w:rPr>
                <w:sz w:val="24"/>
                <w:lang w:eastAsia="en-AU"/>
              </w:rPr>
              <w:t xml:space="preserve"> </w:t>
            </w:r>
          </w:p>
          <w:p w14:paraId="0E46082B" w14:textId="77777777" w:rsidR="00BB0034" w:rsidRDefault="00BB0034">
            <w:pPr>
              <w:spacing w:after="142"/>
              <w:rPr>
                <w:lang w:eastAsia="en-AU"/>
              </w:rPr>
            </w:pPr>
            <w:r>
              <w:rPr>
                <w:sz w:val="24"/>
                <w:lang w:eastAsia="en-AU"/>
              </w:rPr>
              <w:t xml:space="preserve"> </w:t>
            </w:r>
          </w:p>
          <w:p w14:paraId="2FB424B4" w14:textId="77777777" w:rsidR="00BB0034" w:rsidRDefault="00BB0034">
            <w:pPr>
              <w:spacing w:after="140"/>
              <w:rPr>
                <w:lang w:eastAsia="en-AU"/>
              </w:rPr>
            </w:pPr>
            <w:r>
              <w:rPr>
                <w:sz w:val="24"/>
                <w:lang w:eastAsia="en-AU"/>
              </w:rPr>
              <w:t xml:space="preserve"> </w:t>
            </w:r>
          </w:p>
          <w:p w14:paraId="2CF0CF63" w14:textId="77777777" w:rsidR="00BB0034" w:rsidRDefault="00BB0034">
            <w:pPr>
              <w:rPr>
                <w:lang w:eastAsia="en-AU"/>
              </w:rPr>
            </w:pPr>
            <w:r>
              <w:rPr>
                <w:sz w:val="24"/>
                <w:lang w:eastAsia="en-AU"/>
              </w:rPr>
              <w:t xml:space="preserve"> </w:t>
            </w:r>
          </w:p>
        </w:tc>
      </w:tr>
    </w:tbl>
    <w:p w14:paraId="271BBDB2" w14:textId="35BC5221" w:rsidR="00BB0034" w:rsidRDefault="00BB0034" w:rsidP="00BB0034">
      <w:pPr>
        <w:spacing w:after="0"/>
        <w:sectPr w:rsidR="00BB0034" w:rsidSect="00C96D80">
          <w:pgSz w:w="11906" w:h="16841"/>
          <w:pgMar w:top="949" w:right="1359" w:bottom="713" w:left="1419" w:header="720" w:footer="720" w:gutter="0"/>
          <w:cols w:space="720"/>
        </w:sectPr>
      </w:pPr>
    </w:p>
    <w:p w14:paraId="6CD3C8ED" w14:textId="77777777" w:rsidR="00490956" w:rsidRDefault="00490956" w:rsidP="00490956"/>
    <w:p w14:paraId="19BBAF07" w14:textId="77777777" w:rsidR="00BB0034" w:rsidRPr="004B2183" w:rsidRDefault="00BB0034" w:rsidP="00691D60">
      <w:pPr>
        <w:pStyle w:val="Heading2"/>
        <w:ind w:left="-5"/>
        <w:rPr>
          <w:rFonts w:asciiTheme="minorHAnsi" w:hAnsiTheme="minorHAnsi" w:cstheme="minorHAnsi"/>
          <w:b/>
          <w:bCs/>
          <w:color w:val="auto"/>
        </w:rPr>
      </w:pPr>
      <w:r w:rsidRPr="004B2183">
        <w:rPr>
          <w:rFonts w:asciiTheme="minorHAnsi" w:hAnsiTheme="minorHAnsi" w:cstheme="minorHAnsi"/>
          <w:b/>
          <w:bCs/>
          <w:color w:val="auto"/>
        </w:rPr>
        <w:t xml:space="preserve">DETAILS ABOUT WHY YOU HAVE DECIDED TO SUBMIT YOUR REPORT </w:t>
      </w:r>
    </w:p>
    <w:tbl>
      <w:tblPr>
        <w:tblStyle w:val="TableGrid"/>
        <w:tblW w:w="9537" w:type="dxa"/>
        <w:tblInd w:w="5" w:type="dxa"/>
        <w:tblCellMar>
          <w:top w:w="146" w:type="dxa"/>
          <w:left w:w="108" w:type="dxa"/>
          <w:right w:w="107" w:type="dxa"/>
        </w:tblCellMar>
        <w:tblLook w:val="04A0" w:firstRow="1" w:lastRow="0" w:firstColumn="1" w:lastColumn="0" w:noHBand="0" w:noVBand="1"/>
      </w:tblPr>
      <w:tblGrid>
        <w:gridCol w:w="4390"/>
        <w:gridCol w:w="5147"/>
      </w:tblGrid>
      <w:tr w:rsidR="00BB0034" w14:paraId="432765D4" w14:textId="77777777" w:rsidTr="00691D60">
        <w:trPr>
          <w:trHeight w:val="9656"/>
        </w:trPr>
        <w:tc>
          <w:tcPr>
            <w:tcW w:w="4390" w:type="dxa"/>
            <w:tcBorders>
              <w:top w:val="single" w:sz="4" w:space="0" w:color="000000"/>
              <w:left w:val="single" w:sz="4" w:space="0" w:color="000000"/>
              <w:bottom w:val="single" w:sz="4" w:space="0" w:color="000000"/>
              <w:right w:val="single" w:sz="4" w:space="0" w:color="000000"/>
            </w:tcBorders>
            <w:hideMark/>
          </w:tcPr>
          <w:p w14:paraId="5036685F" w14:textId="77BAE483" w:rsidR="00BB0034" w:rsidRDefault="00B90279" w:rsidP="00691D60">
            <w:pPr>
              <w:spacing w:line="240" w:lineRule="auto"/>
              <w:ind w:left="360" w:hanging="360"/>
              <w:rPr>
                <w:lang w:eastAsia="en-AU"/>
              </w:rPr>
            </w:pPr>
            <w:r>
              <w:rPr>
                <w:b/>
                <w:sz w:val="24"/>
                <w:lang w:eastAsia="en-AU"/>
              </w:rPr>
              <w:t>29</w:t>
            </w:r>
            <w:r w:rsidR="00BB0034">
              <w:rPr>
                <w:b/>
                <w:sz w:val="24"/>
                <w:lang w:eastAsia="en-AU"/>
              </w:rPr>
              <w:t>.</w:t>
            </w:r>
            <w:r w:rsidR="00BB0034">
              <w:rPr>
                <w:rFonts w:ascii="Arial" w:eastAsia="Arial" w:hAnsi="Arial" w:cs="Arial"/>
                <w:b/>
                <w:sz w:val="24"/>
                <w:lang w:eastAsia="en-AU"/>
              </w:rPr>
              <w:t xml:space="preserve"> </w:t>
            </w:r>
            <w:r w:rsidR="00BB0034">
              <w:rPr>
                <w:b/>
                <w:sz w:val="24"/>
                <w:lang w:eastAsia="en-AU"/>
              </w:rPr>
              <w:t xml:space="preserve">What are you hoping for through this process? (select all that apply) </w:t>
            </w:r>
          </w:p>
          <w:p w14:paraId="524EF3A1" w14:textId="77777777" w:rsidR="00BB0034" w:rsidRDefault="00BB0034" w:rsidP="00691D60">
            <w:pPr>
              <w:ind w:left="360"/>
              <w:rPr>
                <w:lang w:eastAsia="en-AU"/>
              </w:rPr>
            </w:pPr>
            <w:r>
              <w:rPr>
                <w:b/>
                <w:sz w:val="24"/>
                <w:lang w:eastAsia="en-AU"/>
              </w:rPr>
              <w:t xml:space="preserve"> </w:t>
            </w:r>
          </w:p>
        </w:tc>
        <w:tc>
          <w:tcPr>
            <w:tcW w:w="5147" w:type="dxa"/>
            <w:tcBorders>
              <w:top w:val="single" w:sz="4" w:space="0" w:color="000000"/>
              <w:left w:val="single" w:sz="4" w:space="0" w:color="000000"/>
              <w:bottom w:val="single" w:sz="4" w:space="0" w:color="000000"/>
              <w:right w:val="single" w:sz="4" w:space="0" w:color="000000"/>
            </w:tcBorders>
            <w:hideMark/>
          </w:tcPr>
          <w:p w14:paraId="39E54FA4" w14:textId="29C1D57E" w:rsidR="00BB0034" w:rsidRPr="00691D60" w:rsidRDefault="00000000" w:rsidP="00691D60">
            <w:pPr>
              <w:spacing w:before="80" w:after="115" w:line="276" w:lineRule="auto"/>
              <w:ind w:left="16" w:firstLine="6"/>
              <w:rPr>
                <w:lang w:eastAsia="en-AU"/>
              </w:rPr>
            </w:pPr>
            <w:sdt>
              <w:sdtPr>
                <w:rPr>
                  <w:lang w:eastAsia="en-AU"/>
                </w:rPr>
                <w:id w:val="272061847"/>
                <w14:checkbox>
                  <w14:checked w14:val="0"/>
                  <w14:checkedState w14:val="2612" w14:font="MS Gothic"/>
                  <w14:uncheckedState w14:val="2610" w14:font="MS Gothic"/>
                </w14:checkbox>
              </w:sdtPr>
              <w:sdtContent>
                <w:r w:rsidR="00691D60">
                  <w:rPr>
                    <w:rFonts w:ascii="MS Gothic" w:eastAsia="MS Gothic" w:hAnsi="MS Gothic" w:hint="eastAsia"/>
                    <w:lang w:eastAsia="en-AU"/>
                  </w:rPr>
                  <w:t>☐</w:t>
                </w:r>
              </w:sdtContent>
            </w:sdt>
            <w:r w:rsidR="00BB0034" w:rsidRPr="00691D60">
              <w:rPr>
                <w:sz w:val="24"/>
                <w:lang w:eastAsia="en-AU"/>
              </w:rPr>
              <w:t xml:space="preserve"> Acknowledgement of your experience of abuse by Defence (which may arise from a Restorative Engagement Conference</w:t>
            </w:r>
            <w:r w:rsidR="00BB0034" w:rsidRPr="00691D60">
              <w:rPr>
                <w:sz w:val="24"/>
                <w:vertAlign w:val="superscript"/>
                <w:lang w:eastAsia="en-AU"/>
              </w:rPr>
              <w:footnoteReference w:id="2"/>
            </w:r>
            <w:r w:rsidR="00BB0034" w:rsidRPr="00691D60">
              <w:rPr>
                <w:sz w:val="24"/>
                <w:lang w:eastAsia="en-AU"/>
              </w:rPr>
              <w:t xml:space="preserve">) </w:t>
            </w:r>
          </w:p>
          <w:p w14:paraId="2D2D0C7D" w14:textId="683F79A1" w:rsidR="00BB0034" w:rsidRDefault="00000000" w:rsidP="00691D60">
            <w:pPr>
              <w:spacing w:before="80" w:after="137" w:line="276" w:lineRule="auto"/>
              <w:ind w:left="16" w:right="185" w:firstLine="6"/>
              <w:rPr>
                <w:sz w:val="24"/>
                <w:lang w:eastAsia="en-AU"/>
              </w:rPr>
            </w:pPr>
            <w:sdt>
              <w:sdtPr>
                <w:rPr>
                  <w:lang w:eastAsia="en-AU"/>
                </w:rPr>
                <w:id w:val="-564724672"/>
                <w14:checkbox>
                  <w14:checked w14:val="0"/>
                  <w14:checkedState w14:val="2612" w14:font="MS Gothic"/>
                  <w14:uncheckedState w14:val="2610" w14:font="MS Gothic"/>
                </w14:checkbox>
              </w:sdtPr>
              <w:sdtContent>
                <w:r w:rsidR="00BB0034" w:rsidRPr="00691D60">
                  <w:rPr>
                    <w:rFonts w:ascii="MS Gothic" w:eastAsia="MS Gothic" w:hAnsi="MS Gothic" w:hint="eastAsia"/>
                    <w:lang w:eastAsia="en-AU"/>
                  </w:rPr>
                  <w:t>☐</w:t>
                </w:r>
              </w:sdtContent>
            </w:sdt>
            <w:r w:rsidR="00BB0034" w:rsidRPr="00691D60">
              <w:rPr>
                <w:sz w:val="24"/>
                <w:lang w:eastAsia="en-AU"/>
              </w:rPr>
              <w:t xml:space="preserve"> An apology from Defence (which may arise from a Restorative Engagement Conference) </w:t>
            </w:r>
          </w:p>
          <w:p w14:paraId="5D3D1D1C" w14:textId="09052DB7" w:rsidR="00712DC0" w:rsidRPr="00C227F0" w:rsidRDefault="00000000" w:rsidP="00C227F0">
            <w:pPr>
              <w:spacing w:before="80" w:after="137" w:line="276" w:lineRule="auto"/>
              <w:ind w:left="16" w:right="185" w:firstLine="6"/>
              <w:rPr>
                <w:sz w:val="24"/>
                <w:lang w:eastAsia="en-AU"/>
              </w:rPr>
            </w:pPr>
            <w:sdt>
              <w:sdtPr>
                <w:rPr>
                  <w:lang w:eastAsia="en-AU"/>
                </w:rPr>
                <w:id w:val="69017729"/>
                <w14:checkbox>
                  <w14:checked w14:val="0"/>
                  <w14:checkedState w14:val="2612" w14:font="MS Gothic"/>
                  <w14:uncheckedState w14:val="2610" w14:font="MS Gothic"/>
                </w14:checkbox>
              </w:sdtPr>
              <w:sdtContent>
                <w:r w:rsidR="00C227F0">
                  <w:rPr>
                    <w:rFonts w:ascii="MS Gothic" w:eastAsia="MS Gothic" w:hAnsi="MS Gothic" w:hint="eastAsia"/>
                    <w:lang w:eastAsia="en-AU"/>
                  </w:rPr>
                  <w:t>☐</w:t>
                </w:r>
              </w:sdtContent>
            </w:sdt>
            <w:r w:rsidR="00C227F0">
              <w:rPr>
                <w:lang w:eastAsia="en-AU"/>
              </w:rPr>
              <w:t xml:space="preserve"> </w:t>
            </w:r>
            <w:r w:rsidR="00111120">
              <w:rPr>
                <w:sz w:val="24"/>
                <w:szCs w:val="24"/>
                <w:lang w:eastAsia="en-AU"/>
              </w:rPr>
              <w:t>A</w:t>
            </w:r>
            <w:r w:rsidR="00C227F0" w:rsidRPr="00756B03">
              <w:rPr>
                <w:sz w:val="24"/>
                <w:szCs w:val="24"/>
                <w:lang w:eastAsia="en-AU"/>
              </w:rPr>
              <w:t>ssistance resolving your complaint</w:t>
            </w:r>
            <w:r w:rsidR="00111120">
              <w:rPr>
                <w:sz w:val="24"/>
                <w:szCs w:val="24"/>
                <w:lang w:eastAsia="en-AU"/>
              </w:rPr>
              <w:t xml:space="preserve"> with Defence</w:t>
            </w:r>
            <w:r w:rsidR="00C227F0" w:rsidRPr="00756B03">
              <w:rPr>
                <w:sz w:val="24"/>
                <w:szCs w:val="24"/>
                <w:lang w:eastAsia="en-AU"/>
              </w:rPr>
              <w:t xml:space="preserve"> (which may include the DFO</w:t>
            </w:r>
            <w:r w:rsidR="00C227F0">
              <w:rPr>
                <w:lang w:eastAsia="en-AU"/>
              </w:rPr>
              <w:t xml:space="preserve"> </w:t>
            </w:r>
            <w:r w:rsidR="007A1DAA" w:rsidRPr="007A1DAA">
              <w:rPr>
                <w:sz w:val="24"/>
                <w:szCs w:val="24"/>
                <w:lang w:eastAsia="en-AU"/>
              </w:rPr>
              <w:t xml:space="preserve">investigating the report of abuse and </w:t>
            </w:r>
            <w:r w:rsidR="00712DC0" w:rsidRPr="007A1DAA">
              <w:rPr>
                <w:sz w:val="24"/>
                <w:szCs w:val="24"/>
                <w:lang w:eastAsia="en-AU"/>
              </w:rPr>
              <w:t xml:space="preserve">making a recommendation to Defence </w:t>
            </w:r>
            <w:r w:rsidR="00B67617" w:rsidRPr="007A1DAA">
              <w:rPr>
                <w:sz w:val="24"/>
                <w:szCs w:val="24"/>
                <w:lang w:eastAsia="en-AU"/>
              </w:rPr>
              <w:t>in respect of the</w:t>
            </w:r>
            <w:r w:rsidR="00B67617" w:rsidRPr="00617B23">
              <w:rPr>
                <w:sz w:val="24"/>
                <w:szCs w:val="24"/>
                <w:lang w:eastAsia="en-AU"/>
              </w:rPr>
              <w:t xml:space="preserve"> complaint</w:t>
            </w:r>
            <w:r w:rsidR="00C227F0">
              <w:rPr>
                <w:sz w:val="24"/>
                <w:szCs w:val="24"/>
                <w:lang w:eastAsia="en-AU"/>
              </w:rPr>
              <w:t>)</w:t>
            </w:r>
          </w:p>
          <w:p w14:paraId="3444DCF2" w14:textId="5F9F1F4C" w:rsidR="00BB0034" w:rsidRPr="00691D60" w:rsidRDefault="00BB0034" w:rsidP="00691D60">
            <w:pPr>
              <w:tabs>
                <w:tab w:val="center" w:pos="293"/>
                <w:tab w:val="center" w:pos="1687"/>
              </w:tabs>
              <w:spacing w:before="80" w:after="155"/>
              <w:rPr>
                <w:lang w:eastAsia="en-AU"/>
              </w:rPr>
            </w:pPr>
            <w:r w:rsidRPr="00691D60">
              <w:rPr>
                <w:lang w:eastAsia="en-AU"/>
              </w:rPr>
              <w:tab/>
            </w:r>
            <w:r w:rsidRPr="00691D60">
              <w:rPr>
                <w:sz w:val="24"/>
                <w:lang w:eastAsia="en-AU"/>
              </w:rPr>
              <w:t xml:space="preserve"> </w:t>
            </w:r>
            <w:sdt>
              <w:sdtPr>
                <w:rPr>
                  <w:lang w:eastAsia="en-AU"/>
                </w:rPr>
                <w:id w:val="485286774"/>
                <w14:checkbox>
                  <w14:checked w14:val="0"/>
                  <w14:checkedState w14:val="2612" w14:font="MS Gothic"/>
                  <w14:uncheckedState w14:val="2610" w14:font="MS Gothic"/>
                </w14:checkbox>
              </w:sdtPr>
              <w:sdtContent>
                <w:r w:rsidR="00712DC0">
                  <w:rPr>
                    <w:rFonts w:ascii="MS Gothic" w:eastAsia="MS Gothic" w:hAnsi="MS Gothic" w:hint="eastAsia"/>
                    <w:lang w:eastAsia="en-AU"/>
                  </w:rPr>
                  <w:t>☐</w:t>
                </w:r>
              </w:sdtContent>
            </w:sdt>
            <w:r w:rsidR="004B2183" w:rsidRPr="00691D60">
              <w:rPr>
                <w:lang w:eastAsia="en-AU"/>
              </w:rPr>
              <w:t xml:space="preserve"> </w:t>
            </w:r>
            <w:r w:rsidRPr="00691D60">
              <w:rPr>
                <w:sz w:val="24"/>
                <w:lang w:eastAsia="en-AU"/>
              </w:rPr>
              <w:t xml:space="preserve">Gain a sense of </w:t>
            </w:r>
            <w:proofErr w:type="gramStart"/>
            <w:r w:rsidRPr="00691D60">
              <w:rPr>
                <w:sz w:val="24"/>
                <w:lang w:eastAsia="en-AU"/>
              </w:rPr>
              <w:t>closure</w:t>
            </w:r>
            <w:proofErr w:type="gramEnd"/>
            <w:r w:rsidRPr="00691D60">
              <w:rPr>
                <w:sz w:val="24"/>
                <w:lang w:eastAsia="en-AU"/>
              </w:rPr>
              <w:t xml:space="preserve"> </w:t>
            </w:r>
          </w:p>
          <w:p w14:paraId="50DCF8F8" w14:textId="3F3809AB" w:rsidR="00BB0034" w:rsidRPr="00691D60" w:rsidRDefault="00BB0034" w:rsidP="00691D60">
            <w:pPr>
              <w:spacing w:before="80" w:line="276" w:lineRule="auto"/>
              <w:ind w:left="16"/>
              <w:rPr>
                <w:sz w:val="24"/>
                <w:lang w:eastAsia="en-AU"/>
              </w:rPr>
            </w:pPr>
            <w:r w:rsidRPr="00691D60">
              <w:rPr>
                <w:sz w:val="24"/>
                <w:lang w:eastAsia="en-AU"/>
              </w:rPr>
              <w:t xml:space="preserve"> </w:t>
            </w:r>
            <w:sdt>
              <w:sdtPr>
                <w:rPr>
                  <w:lang w:eastAsia="en-AU"/>
                </w:rPr>
                <w:id w:val="-925954348"/>
                <w14:checkbox>
                  <w14:checked w14:val="0"/>
                  <w14:checkedState w14:val="2612" w14:font="MS Gothic"/>
                  <w14:uncheckedState w14:val="2610" w14:font="MS Gothic"/>
                </w14:checkbox>
              </w:sdtPr>
              <w:sdtContent>
                <w:r w:rsidRPr="00691D60">
                  <w:rPr>
                    <w:rFonts w:ascii="MS Gothic" w:eastAsia="MS Gothic" w:hAnsi="MS Gothic" w:hint="eastAsia"/>
                    <w:lang w:eastAsia="en-AU"/>
                  </w:rPr>
                  <w:t>☐</w:t>
                </w:r>
              </w:sdtContent>
            </w:sdt>
            <w:r w:rsidR="004B2183" w:rsidRPr="00691D60">
              <w:rPr>
                <w:lang w:eastAsia="en-AU"/>
              </w:rPr>
              <w:t xml:space="preserve"> </w:t>
            </w:r>
            <w:r w:rsidRPr="00691D60">
              <w:rPr>
                <w:sz w:val="24"/>
                <w:lang w:eastAsia="en-AU"/>
              </w:rPr>
              <w:t>For my report to contribute to Defence’s</w:t>
            </w:r>
            <w:r w:rsidR="004B2183" w:rsidRPr="00691D60">
              <w:rPr>
                <w:sz w:val="24"/>
                <w:lang w:eastAsia="en-AU"/>
              </w:rPr>
              <w:t xml:space="preserve"> </w:t>
            </w:r>
            <w:r w:rsidRPr="00691D60">
              <w:rPr>
                <w:sz w:val="24"/>
                <w:lang w:eastAsia="en-AU"/>
              </w:rPr>
              <w:t xml:space="preserve">commitment to cultural reform </w:t>
            </w:r>
          </w:p>
          <w:p w14:paraId="4D6A06F3" w14:textId="59AC4767" w:rsidR="00BB0034" w:rsidRPr="00691D60" w:rsidRDefault="00000000" w:rsidP="006822DC">
            <w:pPr>
              <w:spacing w:before="80" w:line="276" w:lineRule="auto"/>
              <w:rPr>
                <w:lang w:eastAsia="en-AU"/>
              </w:rPr>
            </w:pPr>
            <w:sdt>
              <w:sdtPr>
                <w:rPr>
                  <w:lang w:eastAsia="en-AU"/>
                </w:rPr>
                <w:id w:val="-1617285754"/>
                <w14:checkbox>
                  <w14:checked w14:val="0"/>
                  <w14:checkedState w14:val="2612" w14:font="MS Gothic"/>
                  <w14:uncheckedState w14:val="2610" w14:font="MS Gothic"/>
                </w14:checkbox>
              </w:sdtPr>
              <w:sdtContent>
                <w:r w:rsidR="004B2183" w:rsidRPr="00691D60">
                  <w:rPr>
                    <w:rFonts w:ascii="MS Gothic" w:eastAsia="MS Gothic" w:hAnsi="MS Gothic" w:hint="eastAsia"/>
                    <w:lang w:eastAsia="en-AU"/>
                  </w:rPr>
                  <w:t>☐</w:t>
                </w:r>
              </w:sdtContent>
            </w:sdt>
            <w:r w:rsidR="00BB0034" w:rsidRPr="00691D60">
              <w:rPr>
                <w:sz w:val="24"/>
                <w:lang w:eastAsia="en-AU"/>
              </w:rPr>
              <w:t xml:space="preserve"> </w:t>
            </w:r>
            <w:r w:rsidR="00332F93">
              <w:rPr>
                <w:sz w:val="24"/>
                <w:lang w:eastAsia="en-AU"/>
              </w:rPr>
              <w:t xml:space="preserve">A </w:t>
            </w:r>
            <w:r w:rsidR="00BB0034" w:rsidRPr="00691D60">
              <w:rPr>
                <w:sz w:val="24"/>
                <w:lang w:eastAsia="en-AU"/>
              </w:rPr>
              <w:t>referral t</w:t>
            </w:r>
            <w:r w:rsidR="004B2183" w:rsidRPr="00691D60">
              <w:rPr>
                <w:sz w:val="24"/>
                <w:lang w:eastAsia="en-AU"/>
              </w:rPr>
              <w:t xml:space="preserve">o </w:t>
            </w:r>
            <w:r w:rsidR="00BB0034" w:rsidRPr="00691D60">
              <w:rPr>
                <w:sz w:val="24"/>
                <w:lang w:eastAsia="en-AU"/>
              </w:rPr>
              <w:t xml:space="preserve">counselling with Open Arms </w:t>
            </w:r>
          </w:p>
          <w:p w14:paraId="714A67E4" w14:textId="77777777" w:rsidR="003F642D" w:rsidRDefault="00000000" w:rsidP="00691D60">
            <w:pPr>
              <w:spacing w:before="80" w:line="374" w:lineRule="auto"/>
              <w:ind w:firstLine="22"/>
              <w:rPr>
                <w:sz w:val="24"/>
                <w:lang w:eastAsia="en-AU"/>
              </w:rPr>
            </w:pPr>
            <w:sdt>
              <w:sdtPr>
                <w:rPr>
                  <w:lang w:eastAsia="en-AU"/>
                </w:rPr>
                <w:id w:val="-1306929543"/>
                <w14:checkbox>
                  <w14:checked w14:val="0"/>
                  <w14:checkedState w14:val="2612" w14:font="MS Gothic"/>
                  <w14:uncheckedState w14:val="2610" w14:font="MS Gothic"/>
                </w14:checkbox>
              </w:sdtPr>
              <w:sdtContent>
                <w:r w:rsidR="00BB0034">
                  <w:rPr>
                    <w:rFonts w:ascii="MS Gothic" w:eastAsia="MS Gothic" w:hAnsi="MS Gothic" w:hint="eastAsia"/>
                    <w:lang w:eastAsia="en-AU"/>
                  </w:rPr>
                  <w:t>☐</w:t>
                </w:r>
              </w:sdtContent>
            </w:sdt>
            <w:r w:rsidR="00BB0034">
              <w:rPr>
                <w:sz w:val="24"/>
                <w:lang w:eastAsia="en-AU"/>
              </w:rPr>
              <w:t xml:space="preserve"> Other – provide comments </w:t>
            </w:r>
            <w:proofErr w:type="gramStart"/>
            <w:r w:rsidR="00BB0034">
              <w:rPr>
                <w:sz w:val="24"/>
                <w:lang w:eastAsia="en-AU"/>
              </w:rPr>
              <w:t>below</w:t>
            </w:r>
            <w:proofErr w:type="gramEnd"/>
            <w:r w:rsidR="00BB0034">
              <w:rPr>
                <w:sz w:val="24"/>
                <w:lang w:eastAsia="en-AU"/>
              </w:rPr>
              <w:t xml:space="preserve"> </w:t>
            </w:r>
          </w:p>
          <w:p w14:paraId="36A0DBBA" w14:textId="77777777" w:rsidR="003F642D" w:rsidRDefault="003F642D" w:rsidP="00691D60">
            <w:pPr>
              <w:spacing w:before="80" w:line="374" w:lineRule="auto"/>
              <w:ind w:firstLine="22"/>
              <w:rPr>
                <w:sz w:val="24"/>
                <w:lang w:eastAsia="en-AU"/>
              </w:rPr>
            </w:pPr>
          </w:p>
          <w:p w14:paraId="7799799B" w14:textId="4E809A00" w:rsidR="00BB0034" w:rsidRDefault="00BB0034" w:rsidP="00691D60">
            <w:pPr>
              <w:spacing w:before="80" w:line="374" w:lineRule="auto"/>
              <w:ind w:firstLine="22"/>
              <w:rPr>
                <w:lang w:eastAsia="en-AU"/>
              </w:rPr>
            </w:pPr>
            <w:r>
              <w:rPr>
                <w:sz w:val="24"/>
                <w:lang w:eastAsia="en-AU"/>
              </w:rPr>
              <w:t xml:space="preserve">Comments: </w:t>
            </w:r>
          </w:p>
          <w:p w14:paraId="55DB2DA3" w14:textId="77777777" w:rsidR="00BB0034" w:rsidRDefault="00BB0034" w:rsidP="00691D60">
            <w:pPr>
              <w:spacing w:before="240" w:after="140"/>
              <w:rPr>
                <w:lang w:eastAsia="en-AU"/>
              </w:rPr>
            </w:pPr>
            <w:r>
              <w:rPr>
                <w:sz w:val="24"/>
                <w:lang w:eastAsia="en-AU"/>
              </w:rPr>
              <w:t xml:space="preserve"> </w:t>
            </w:r>
          </w:p>
          <w:p w14:paraId="5472A9A5" w14:textId="77777777" w:rsidR="00BB0034" w:rsidRDefault="00BB0034" w:rsidP="00691D60">
            <w:pPr>
              <w:spacing w:before="240" w:after="142"/>
              <w:rPr>
                <w:lang w:eastAsia="en-AU"/>
              </w:rPr>
            </w:pPr>
            <w:r>
              <w:rPr>
                <w:sz w:val="24"/>
                <w:lang w:eastAsia="en-AU"/>
              </w:rPr>
              <w:t xml:space="preserve"> </w:t>
            </w:r>
          </w:p>
          <w:p w14:paraId="4DE2FA34" w14:textId="77777777" w:rsidR="00BB0034" w:rsidRDefault="00BB0034" w:rsidP="00691D60">
            <w:pPr>
              <w:spacing w:before="240" w:after="140"/>
              <w:rPr>
                <w:lang w:eastAsia="en-AU"/>
              </w:rPr>
            </w:pPr>
            <w:r>
              <w:rPr>
                <w:sz w:val="24"/>
                <w:lang w:eastAsia="en-AU"/>
              </w:rPr>
              <w:t xml:space="preserve"> </w:t>
            </w:r>
          </w:p>
          <w:p w14:paraId="17A57FE0" w14:textId="77777777" w:rsidR="00BB0034" w:rsidRDefault="00BB0034" w:rsidP="00691D60">
            <w:pPr>
              <w:spacing w:before="240"/>
              <w:rPr>
                <w:lang w:eastAsia="en-AU"/>
              </w:rPr>
            </w:pPr>
            <w:r>
              <w:rPr>
                <w:sz w:val="24"/>
                <w:lang w:eastAsia="en-AU"/>
              </w:rPr>
              <w:t xml:space="preserve"> </w:t>
            </w:r>
          </w:p>
        </w:tc>
      </w:tr>
      <w:tr w:rsidR="00BB0034" w14:paraId="701F0870" w14:textId="77777777" w:rsidTr="00BB0034">
        <w:trPr>
          <w:trHeight w:val="1959"/>
        </w:trPr>
        <w:tc>
          <w:tcPr>
            <w:tcW w:w="4390" w:type="dxa"/>
            <w:tcBorders>
              <w:top w:val="single" w:sz="4" w:space="0" w:color="000000"/>
              <w:left w:val="single" w:sz="4" w:space="0" w:color="000000"/>
              <w:bottom w:val="single" w:sz="4" w:space="0" w:color="000000"/>
              <w:right w:val="single" w:sz="4" w:space="0" w:color="000000"/>
            </w:tcBorders>
            <w:hideMark/>
          </w:tcPr>
          <w:p w14:paraId="597A4B5C" w14:textId="152D586D" w:rsidR="00BB0034" w:rsidRDefault="00BB0034" w:rsidP="00691D60">
            <w:pPr>
              <w:rPr>
                <w:lang w:eastAsia="en-AU"/>
              </w:rPr>
            </w:pPr>
            <w:r>
              <w:rPr>
                <w:b/>
                <w:sz w:val="24"/>
                <w:lang w:eastAsia="en-AU"/>
              </w:rPr>
              <w:t>3</w:t>
            </w:r>
            <w:r w:rsidR="00B90279">
              <w:rPr>
                <w:b/>
                <w:sz w:val="24"/>
                <w:lang w:eastAsia="en-AU"/>
              </w:rPr>
              <w:t>0</w:t>
            </w:r>
            <w:r>
              <w:rPr>
                <w:b/>
                <w:sz w:val="24"/>
                <w:lang w:eastAsia="en-AU"/>
              </w:rPr>
              <w:t>.</w:t>
            </w:r>
            <w:r>
              <w:rPr>
                <w:rFonts w:ascii="Arial" w:eastAsia="Arial" w:hAnsi="Arial" w:cs="Arial"/>
                <w:b/>
                <w:sz w:val="24"/>
                <w:lang w:eastAsia="en-AU"/>
              </w:rPr>
              <w:t xml:space="preserve"> </w:t>
            </w:r>
            <w:r>
              <w:rPr>
                <w:b/>
                <w:sz w:val="24"/>
                <w:lang w:eastAsia="en-AU"/>
              </w:rPr>
              <w:t xml:space="preserve">How did you hear about us?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14:paraId="43A9DDFD" w14:textId="77777777" w:rsidR="00BB0034" w:rsidRDefault="00BB0034" w:rsidP="00691D60">
            <w:pPr>
              <w:spacing w:before="240" w:after="140"/>
              <w:rPr>
                <w:lang w:eastAsia="en-AU"/>
              </w:rPr>
            </w:pPr>
            <w:r>
              <w:rPr>
                <w:sz w:val="24"/>
                <w:lang w:eastAsia="en-AU"/>
              </w:rPr>
              <w:t xml:space="preserve"> </w:t>
            </w:r>
          </w:p>
          <w:p w14:paraId="66B61D62" w14:textId="77777777" w:rsidR="00BB0034" w:rsidRDefault="00BB0034" w:rsidP="00691D60">
            <w:pPr>
              <w:spacing w:before="240" w:after="140"/>
              <w:rPr>
                <w:lang w:eastAsia="en-AU"/>
              </w:rPr>
            </w:pPr>
            <w:r>
              <w:rPr>
                <w:sz w:val="24"/>
                <w:lang w:eastAsia="en-AU"/>
              </w:rPr>
              <w:t xml:space="preserve"> </w:t>
            </w:r>
          </w:p>
          <w:p w14:paraId="739216B5" w14:textId="77777777" w:rsidR="00BB0034" w:rsidRDefault="00BB0034" w:rsidP="00691D60">
            <w:pPr>
              <w:spacing w:before="240" w:after="142"/>
              <w:rPr>
                <w:lang w:eastAsia="en-AU"/>
              </w:rPr>
            </w:pPr>
            <w:r>
              <w:rPr>
                <w:sz w:val="24"/>
                <w:lang w:eastAsia="en-AU"/>
              </w:rPr>
              <w:t xml:space="preserve"> </w:t>
            </w:r>
          </w:p>
          <w:p w14:paraId="467E235A" w14:textId="77777777" w:rsidR="00BB0034" w:rsidRDefault="00BB0034" w:rsidP="00691D60">
            <w:pPr>
              <w:spacing w:before="240"/>
              <w:rPr>
                <w:lang w:eastAsia="en-AU"/>
              </w:rPr>
            </w:pPr>
            <w:r>
              <w:rPr>
                <w:sz w:val="24"/>
                <w:lang w:eastAsia="en-AU"/>
              </w:rPr>
              <w:t xml:space="preserve"> </w:t>
            </w:r>
          </w:p>
        </w:tc>
      </w:tr>
    </w:tbl>
    <w:p w14:paraId="5DE4A0BC" w14:textId="603D12ED" w:rsidR="00490956" w:rsidRDefault="00490956" w:rsidP="00490956"/>
    <w:p w14:paraId="71939B3C" w14:textId="1BC13395" w:rsidR="00BB0034" w:rsidRPr="00490956" w:rsidRDefault="00BB0034" w:rsidP="00BB0034">
      <w:pPr>
        <w:pStyle w:val="Heading2"/>
        <w:spacing w:after="10"/>
        <w:ind w:left="-5"/>
        <w:rPr>
          <w:rFonts w:asciiTheme="minorHAnsi" w:hAnsiTheme="minorHAnsi" w:cstheme="minorHAnsi"/>
          <w:b/>
          <w:bCs/>
          <w:color w:val="auto"/>
        </w:rPr>
      </w:pPr>
      <w:r w:rsidRPr="00490956">
        <w:rPr>
          <w:rFonts w:asciiTheme="minorHAnsi" w:hAnsiTheme="minorHAnsi" w:cstheme="minorHAnsi"/>
          <w:b/>
          <w:bCs/>
          <w:color w:val="auto"/>
        </w:rPr>
        <w:lastRenderedPageBreak/>
        <w:t xml:space="preserve">ADDITIONAL INFORMATION </w:t>
      </w:r>
    </w:p>
    <w:tbl>
      <w:tblPr>
        <w:tblStyle w:val="TableGrid"/>
        <w:tblW w:w="9488" w:type="dxa"/>
        <w:tblInd w:w="5" w:type="dxa"/>
        <w:tblCellMar>
          <w:top w:w="168" w:type="dxa"/>
          <w:left w:w="106" w:type="dxa"/>
          <w:right w:w="115" w:type="dxa"/>
        </w:tblCellMar>
        <w:tblLook w:val="04A0" w:firstRow="1" w:lastRow="0" w:firstColumn="1" w:lastColumn="0" w:noHBand="0" w:noVBand="1"/>
      </w:tblPr>
      <w:tblGrid>
        <w:gridCol w:w="4532"/>
        <w:gridCol w:w="4956"/>
      </w:tblGrid>
      <w:tr w:rsidR="00BB0034" w14:paraId="2F3E0270" w14:textId="77777777" w:rsidTr="00490956">
        <w:trPr>
          <w:trHeight w:val="5960"/>
        </w:trPr>
        <w:tc>
          <w:tcPr>
            <w:tcW w:w="4532" w:type="dxa"/>
            <w:tcBorders>
              <w:top w:val="single" w:sz="4" w:space="0" w:color="000000"/>
              <w:left w:val="single" w:sz="4" w:space="0" w:color="000000"/>
              <w:bottom w:val="single" w:sz="4" w:space="0" w:color="000000"/>
              <w:right w:val="single" w:sz="4" w:space="0" w:color="000000"/>
            </w:tcBorders>
            <w:hideMark/>
          </w:tcPr>
          <w:p w14:paraId="46B73206" w14:textId="7E3DFF05" w:rsidR="00BB0034" w:rsidRDefault="00BB0034">
            <w:pPr>
              <w:ind w:left="362" w:hanging="360"/>
              <w:rPr>
                <w:lang w:eastAsia="en-AU"/>
              </w:rPr>
            </w:pPr>
            <w:r>
              <w:rPr>
                <w:b/>
                <w:sz w:val="24"/>
                <w:lang w:eastAsia="en-AU"/>
              </w:rPr>
              <w:t>3</w:t>
            </w:r>
            <w:r w:rsidR="00B90279">
              <w:rPr>
                <w:b/>
                <w:sz w:val="24"/>
                <w:lang w:eastAsia="en-AU"/>
              </w:rPr>
              <w:t>1</w:t>
            </w:r>
            <w:r>
              <w:rPr>
                <w:b/>
                <w:sz w:val="24"/>
                <w:lang w:eastAsia="en-AU"/>
              </w:rPr>
              <w:t>.</w:t>
            </w:r>
            <w:r>
              <w:rPr>
                <w:rFonts w:ascii="Arial" w:eastAsia="Arial" w:hAnsi="Arial" w:cs="Arial"/>
                <w:b/>
                <w:sz w:val="24"/>
                <w:lang w:eastAsia="en-AU"/>
              </w:rPr>
              <w:t xml:space="preserve"> </w:t>
            </w:r>
            <w:r>
              <w:rPr>
                <w:b/>
                <w:sz w:val="24"/>
                <w:lang w:eastAsia="en-AU"/>
              </w:rPr>
              <w:t xml:space="preserve">Is there any other information you would like to provide? </w:t>
            </w:r>
          </w:p>
        </w:tc>
        <w:tc>
          <w:tcPr>
            <w:tcW w:w="4956" w:type="dxa"/>
            <w:tcBorders>
              <w:top w:val="single" w:sz="4" w:space="0" w:color="000000"/>
              <w:left w:val="single" w:sz="4" w:space="0" w:color="000000"/>
              <w:bottom w:val="single" w:sz="4" w:space="0" w:color="000000"/>
              <w:right w:val="single" w:sz="4" w:space="0" w:color="000000"/>
            </w:tcBorders>
            <w:vAlign w:val="center"/>
            <w:hideMark/>
          </w:tcPr>
          <w:p w14:paraId="7D06F94D" w14:textId="77777777" w:rsidR="00BB0034" w:rsidRDefault="00BB0034">
            <w:pPr>
              <w:spacing w:after="98"/>
              <w:rPr>
                <w:lang w:eastAsia="en-AU"/>
              </w:rPr>
            </w:pPr>
            <w:r>
              <w:rPr>
                <w:b/>
                <w:lang w:eastAsia="en-AU"/>
              </w:rPr>
              <w:t xml:space="preserve"> </w:t>
            </w:r>
          </w:p>
          <w:p w14:paraId="0F96F91C" w14:textId="77777777" w:rsidR="00BB0034" w:rsidRDefault="00BB0034">
            <w:pPr>
              <w:spacing w:after="98"/>
              <w:rPr>
                <w:lang w:eastAsia="en-AU"/>
              </w:rPr>
            </w:pPr>
            <w:r>
              <w:rPr>
                <w:b/>
                <w:lang w:eastAsia="en-AU"/>
              </w:rPr>
              <w:t xml:space="preserve"> </w:t>
            </w:r>
          </w:p>
          <w:p w14:paraId="2DDF5DA5" w14:textId="77777777" w:rsidR="00BB0034" w:rsidRDefault="00BB0034">
            <w:pPr>
              <w:spacing w:after="98"/>
              <w:rPr>
                <w:lang w:eastAsia="en-AU"/>
              </w:rPr>
            </w:pPr>
            <w:r>
              <w:rPr>
                <w:b/>
                <w:lang w:eastAsia="en-AU"/>
              </w:rPr>
              <w:t xml:space="preserve"> </w:t>
            </w:r>
          </w:p>
          <w:p w14:paraId="6D185ECD" w14:textId="77777777" w:rsidR="00BB0034" w:rsidRDefault="00BB0034">
            <w:pPr>
              <w:spacing w:after="98"/>
              <w:rPr>
                <w:lang w:eastAsia="en-AU"/>
              </w:rPr>
            </w:pPr>
            <w:r>
              <w:rPr>
                <w:b/>
                <w:lang w:eastAsia="en-AU"/>
              </w:rPr>
              <w:t xml:space="preserve"> </w:t>
            </w:r>
          </w:p>
          <w:p w14:paraId="5AF9D2D6" w14:textId="77777777" w:rsidR="00BB0034" w:rsidRDefault="00BB0034">
            <w:pPr>
              <w:spacing w:after="98"/>
              <w:rPr>
                <w:lang w:eastAsia="en-AU"/>
              </w:rPr>
            </w:pPr>
            <w:r>
              <w:rPr>
                <w:b/>
                <w:lang w:eastAsia="en-AU"/>
              </w:rPr>
              <w:t xml:space="preserve"> </w:t>
            </w:r>
          </w:p>
          <w:p w14:paraId="3D1A3907" w14:textId="77777777" w:rsidR="00BB0034" w:rsidRDefault="00BB0034">
            <w:pPr>
              <w:spacing w:after="98"/>
              <w:rPr>
                <w:lang w:eastAsia="en-AU"/>
              </w:rPr>
            </w:pPr>
            <w:r>
              <w:rPr>
                <w:b/>
                <w:lang w:eastAsia="en-AU"/>
              </w:rPr>
              <w:t xml:space="preserve"> </w:t>
            </w:r>
          </w:p>
          <w:p w14:paraId="320AA0DA" w14:textId="77777777" w:rsidR="00BB0034" w:rsidRDefault="00BB0034">
            <w:pPr>
              <w:spacing w:after="98"/>
              <w:rPr>
                <w:lang w:eastAsia="en-AU"/>
              </w:rPr>
            </w:pPr>
            <w:r>
              <w:rPr>
                <w:b/>
                <w:lang w:eastAsia="en-AU"/>
              </w:rPr>
              <w:t xml:space="preserve"> </w:t>
            </w:r>
          </w:p>
          <w:p w14:paraId="5CC9A6D5" w14:textId="77777777" w:rsidR="00BB0034" w:rsidRDefault="00BB0034">
            <w:pPr>
              <w:spacing w:after="98"/>
              <w:rPr>
                <w:lang w:eastAsia="en-AU"/>
              </w:rPr>
            </w:pPr>
            <w:r>
              <w:rPr>
                <w:b/>
                <w:lang w:eastAsia="en-AU"/>
              </w:rPr>
              <w:t xml:space="preserve"> </w:t>
            </w:r>
          </w:p>
          <w:p w14:paraId="3F1218D7" w14:textId="77777777" w:rsidR="00BB0034" w:rsidRDefault="00BB0034">
            <w:pPr>
              <w:spacing w:after="95"/>
              <w:rPr>
                <w:lang w:eastAsia="en-AU"/>
              </w:rPr>
            </w:pPr>
            <w:r>
              <w:rPr>
                <w:b/>
                <w:lang w:eastAsia="en-AU"/>
              </w:rPr>
              <w:t xml:space="preserve"> </w:t>
            </w:r>
          </w:p>
          <w:p w14:paraId="344FB351" w14:textId="77777777" w:rsidR="00BB0034" w:rsidRDefault="00BB0034">
            <w:pPr>
              <w:spacing w:after="98"/>
              <w:rPr>
                <w:lang w:eastAsia="en-AU"/>
              </w:rPr>
            </w:pPr>
            <w:r>
              <w:rPr>
                <w:b/>
                <w:lang w:eastAsia="en-AU"/>
              </w:rPr>
              <w:t xml:space="preserve"> </w:t>
            </w:r>
          </w:p>
          <w:p w14:paraId="709F01A4" w14:textId="77777777" w:rsidR="00BB0034" w:rsidRDefault="00BB0034">
            <w:pPr>
              <w:spacing w:after="98"/>
              <w:rPr>
                <w:lang w:eastAsia="en-AU"/>
              </w:rPr>
            </w:pPr>
            <w:r>
              <w:rPr>
                <w:b/>
                <w:lang w:eastAsia="en-AU"/>
              </w:rPr>
              <w:t xml:space="preserve"> </w:t>
            </w:r>
          </w:p>
          <w:p w14:paraId="1F0EDAE7" w14:textId="77777777" w:rsidR="00BB0034" w:rsidRDefault="00BB0034">
            <w:pPr>
              <w:spacing w:after="98"/>
              <w:rPr>
                <w:lang w:eastAsia="en-AU"/>
              </w:rPr>
            </w:pPr>
            <w:r>
              <w:rPr>
                <w:b/>
                <w:lang w:eastAsia="en-AU"/>
              </w:rPr>
              <w:t xml:space="preserve"> </w:t>
            </w:r>
          </w:p>
          <w:p w14:paraId="17F0A02B" w14:textId="77777777" w:rsidR="00BB0034" w:rsidRDefault="00BB0034">
            <w:pPr>
              <w:spacing w:after="98"/>
              <w:rPr>
                <w:lang w:eastAsia="en-AU"/>
              </w:rPr>
            </w:pPr>
            <w:r>
              <w:rPr>
                <w:b/>
                <w:lang w:eastAsia="en-AU"/>
              </w:rPr>
              <w:t xml:space="preserve"> </w:t>
            </w:r>
          </w:p>
          <w:p w14:paraId="053D59B5" w14:textId="77777777" w:rsidR="00BB0034" w:rsidRDefault="00BB0034">
            <w:pPr>
              <w:spacing w:after="98"/>
              <w:rPr>
                <w:lang w:eastAsia="en-AU"/>
              </w:rPr>
            </w:pPr>
            <w:r>
              <w:rPr>
                <w:b/>
                <w:lang w:eastAsia="en-AU"/>
              </w:rPr>
              <w:t xml:space="preserve"> </w:t>
            </w:r>
          </w:p>
          <w:p w14:paraId="1DA71E31" w14:textId="77777777" w:rsidR="00BB0034" w:rsidRDefault="00BB0034">
            <w:pPr>
              <w:rPr>
                <w:lang w:eastAsia="en-AU"/>
              </w:rPr>
            </w:pPr>
            <w:r>
              <w:rPr>
                <w:b/>
                <w:lang w:eastAsia="en-AU"/>
              </w:rPr>
              <w:t xml:space="preserve"> </w:t>
            </w:r>
          </w:p>
        </w:tc>
      </w:tr>
      <w:tr w:rsidR="00787AA6" w14:paraId="2A736A76" w14:textId="313B9F2B" w:rsidTr="00787AA6">
        <w:trPr>
          <w:trHeight w:val="5960"/>
        </w:trPr>
        <w:tc>
          <w:tcPr>
            <w:tcW w:w="4532" w:type="dxa"/>
            <w:tcBorders>
              <w:top w:val="single" w:sz="4" w:space="0" w:color="000000"/>
              <w:left w:val="single" w:sz="4" w:space="0" w:color="000000"/>
              <w:bottom w:val="single" w:sz="4" w:space="0" w:color="000000"/>
              <w:right w:val="single" w:sz="4" w:space="0" w:color="000000"/>
            </w:tcBorders>
          </w:tcPr>
          <w:p w14:paraId="451AD904" w14:textId="1230234E" w:rsidR="00787AA6" w:rsidRPr="00787AA6" w:rsidRDefault="00787AA6" w:rsidP="00787AA6">
            <w:pPr>
              <w:ind w:left="362" w:hanging="360"/>
              <w:rPr>
                <w:b/>
                <w:bCs/>
              </w:rPr>
            </w:pPr>
            <w:r w:rsidRPr="00787AA6">
              <w:rPr>
                <w:b/>
                <w:bCs/>
              </w:rPr>
              <w:t>3</w:t>
            </w:r>
            <w:r w:rsidR="00B90279">
              <w:rPr>
                <w:b/>
                <w:bCs/>
              </w:rPr>
              <w:t>2</w:t>
            </w:r>
            <w:r w:rsidRPr="00787AA6">
              <w:rPr>
                <w:b/>
                <w:bCs/>
              </w:rPr>
              <w:t>. Completing the report</w:t>
            </w:r>
          </w:p>
          <w:p w14:paraId="6C21F6B7" w14:textId="5BC7120B" w:rsidR="00787AA6" w:rsidRDefault="00787AA6" w:rsidP="00787AA6">
            <w:pPr>
              <w:ind w:left="362" w:hanging="360"/>
            </w:pPr>
          </w:p>
          <w:p w14:paraId="400A899E" w14:textId="5D64FE7F" w:rsidR="00787AA6" w:rsidRPr="00787AA6" w:rsidRDefault="00787AA6" w:rsidP="00787AA6">
            <w:pPr>
              <w:ind w:left="362" w:hanging="360"/>
              <w:rPr>
                <w:bCs/>
                <w:sz w:val="24"/>
                <w:lang w:eastAsia="en-AU"/>
              </w:rPr>
            </w:pPr>
          </w:p>
        </w:tc>
        <w:tc>
          <w:tcPr>
            <w:tcW w:w="49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8DB316D" w14:textId="3C618877" w:rsidR="00787AA6" w:rsidRDefault="00787AA6" w:rsidP="00787AA6">
            <w:r w:rsidRPr="002338A0">
              <w:t xml:space="preserve"> </w:t>
            </w:r>
            <w:r>
              <w:t xml:space="preserve">Before submitting your report, you need to: </w:t>
            </w:r>
          </w:p>
          <w:p w14:paraId="78D23CA2" w14:textId="3AB16BD3" w:rsidR="00787AA6" w:rsidRPr="00787AA6" w:rsidRDefault="00787AA6" w:rsidP="00A241C5">
            <w:pPr>
              <w:tabs>
                <w:tab w:val="left" w:pos="1276"/>
              </w:tabs>
              <w:rPr>
                <w:rFonts w:cs="Arial"/>
                <w:b/>
                <w:u w:val="single"/>
              </w:rPr>
            </w:pPr>
          </w:p>
          <w:p w14:paraId="269F7040" w14:textId="17D0BB85" w:rsidR="00787AA6" w:rsidRPr="00A241C5" w:rsidRDefault="00787AA6" w:rsidP="00A241C5">
            <w:pPr>
              <w:tabs>
                <w:tab w:val="left" w:pos="1276"/>
              </w:tabs>
              <w:ind w:left="567" w:hanging="392"/>
              <w:rPr>
                <w:rFonts w:cs="Arial"/>
                <w:sz w:val="24"/>
              </w:rPr>
            </w:pPr>
            <w:r w:rsidRPr="00887626">
              <w:rPr>
                <w:rFonts w:cs="Arial"/>
                <w:sz w:val="24"/>
              </w:rPr>
              <w:fldChar w:fldCharType="begin">
                <w:ffData>
                  <w:name w:val="Check9"/>
                  <w:enabled/>
                  <w:calcOnExit w:val="0"/>
                  <w:checkBox>
                    <w:sizeAuto/>
                    <w:default w:val="0"/>
                  </w:checkBox>
                </w:ffData>
              </w:fldChar>
            </w:r>
            <w:r w:rsidRPr="00887626">
              <w:rPr>
                <w:rFonts w:cs="Arial"/>
                <w:sz w:val="24"/>
              </w:rPr>
              <w:instrText xml:space="preserve"> FORMCHECKBOX </w:instrText>
            </w:r>
            <w:r w:rsidR="00000000">
              <w:rPr>
                <w:rFonts w:cs="Arial"/>
                <w:sz w:val="24"/>
              </w:rPr>
            </w:r>
            <w:r w:rsidR="00000000">
              <w:rPr>
                <w:rFonts w:cs="Arial"/>
                <w:sz w:val="24"/>
              </w:rPr>
              <w:fldChar w:fldCharType="separate"/>
            </w:r>
            <w:r w:rsidRPr="00887626">
              <w:rPr>
                <w:rFonts w:cs="Arial"/>
                <w:sz w:val="24"/>
              </w:rPr>
              <w:fldChar w:fldCharType="end"/>
            </w:r>
            <w:r w:rsidRPr="00887626">
              <w:rPr>
                <w:rFonts w:cs="Arial"/>
                <w:sz w:val="24"/>
              </w:rPr>
              <w:tab/>
            </w:r>
            <w:r w:rsidRPr="003F3623">
              <w:rPr>
                <w:rFonts w:cs="Arial"/>
              </w:rPr>
              <w:t xml:space="preserve">have answered all of the questions on the reporting abuse </w:t>
            </w:r>
            <w:proofErr w:type="gramStart"/>
            <w:r w:rsidRPr="003F3623">
              <w:rPr>
                <w:rFonts w:cs="Arial"/>
              </w:rPr>
              <w:t>form</w:t>
            </w:r>
            <w:proofErr w:type="gramEnd"/>
          </w:p>
          <w:p w14:paraId="4DA1FEFF" w14:textId="65D1DA20" w:rsidR="00787AA6" w:rsidRPr="003F3623" w:rsidRDefault="00787AA6" w:rsidP="00787AA6">
            <w:pPr>
              <w:tabs>
                <w:tab w:val="left" w:pos="1276"/>
              </w:tabs>
              <w:ind w:left="567" w:hanging="392"/>
              <w:rPr>
                <w:rFonts w:cs="Arial"/>
              </w:rPr>
            </w:pPr>
            <w:r w:rsidRPr="00887626">
              <w:rPr>
                <w:rFonts w:cs="Arial"/>
                <w:sz w:val="24"/>
              </w:rPr>
              <w:fldChar w:fldCharType="begin">
                <w:ffData>
                  <w:name w:val="Check9"/>
                  <w:enabled/>
                  <w:calcOnExit w:val="0"/>
                  <w:checkBox>
                    <w:sizeAuto/>
                    <w:default w:val="0"/>
                  </w:checkBox>
                </w:ffData>
              </w:fldChar>
            </w:r>
            <w:r w:rsidRPr="00887626">
              <w:rPr>
                <w:rFonts w:cs="Arial"/>
                <w:sz w:val="24"/>
              </w:rPr>
              <w:instrText xml:space="preserve"> FORMCHECKBOX </w:instrText>
            </w:r>
            <w:r w:rsidR="00000000">
              <w:rPr>
                <w:rFonts w:cs="Arial"/>
                <w:sz w:val="24"/>
              </w:rPr>
            </w:r>
            <w:r w:rsidR="00000000">
              <w:rPr>
                <w:rFonts w:cs="Arial"/>
                <w:sz w:val="24"/>
              </w:rPr>
              <w:fldChar w:fldCharType="separate"/>
            </w:r>
            <w:r w:rsidRPr="00887626">
              <w:rPr>
                <w:rFonts w:cs="Arial"/>
                <w:sz w:val="24"/>
              </w:rPr>
              <w:fldChar w:fldCharType="end"/>
            </w:r>
            <w:r w:rsidRPr="00887626">
              <w:rPr>
                <w:rFonts w:cs="Arial"/>
                <w:sz w:val="24"/>
              </w:rPr>
              <w:tab/>
            </w:r>
            <w:r w:rsidRPr="003F3623">
              <w:rPr>
                <w:rFonts w:cs="Arial"/>
              </w:rPr>
              <w:t>have attached any relevant supporting material (</w:t>
            </w:r>
            <w:r w:rsidRPr="009F0252">
              <w:rPr>
                <w:rFonts w:cs="Arial"/>
                <w:i/>
              </w:rPr>
              <w:t>if applicable</w:t>
            </w:r>
            <w:r w:rsidRPr="003F3623">
              <w:rPr>
                <w:rFonts w:cs="Arial"/>
              </w:rPr>
              <w:t>)</w:t>
            </w:r>
          </w:p>
          <w:p w14:paraId="5AC05BDF" w14:textId="6B4DE789" w:rsidR="00787AA6" w:rsidRPr="00490956" w:rsidRDefault="00787AA6" w:rsidP="00787AA6">
            <w:pPr>
              <w:tabs>
                <w:tab w:val="left" w:pos="1276"/>
              </w:tabs>
              <w:spacing w:line="240" w:lineRule="auto"/>
              <w:ind w:left="567" w:hanging="392"/>
              <w:rPr>
                <w:rFonts w:cs="Arial"/>
                <w:sz w:val="24"/>
              </w:rPr>
            </w:pPr>
            <w:r w:rsidRPr="00887626">
              <w:rPr>
                <w:rFonts w:cs="Arial"/>
                <w:sz w:val="24"/>
              </w:rPr>
              <w:fldChar w:fldCharType="begin">
                <w:ffData>
                  <w:name w:val="Check9"/>
                  <w:enabled/>
                  <w:calcOnExit w:val="0"/>
                  <w:checkBox>
                    <w:sizeAuto/>
                    <w:default w:val="0"/>
                  </w:checkBox>
                </w:ffData>
              </w:fldChar>
            </w:r>
            <w:r w:rsidRPr="00887626">
              <w:rPr>
                <w:rFonts w:cs="Arial"/>
                <w:sz w:val="24"/>
              </w:rPr>
              <w:instrText xml:space="preserve"> FORMCHECKBOX </w:instrText>
            </w:r>
            <w:r w:rsidR="00000000">
              <w:rPr>
                <w:rFonts w:cs="Arial"/>
                <w:sz w:val="24"/>
              </w:rPr>
            </w:r>
            <w:r w:rsidR="00000000">
              <w:rPr>
                <w:rFonts w:cs="Arial"/>
                <w:sz w:val="24"/>
              </w:rPr>
              <w:fldChar w:fldCharType="separate"/>
            </w:r>
            <w:r w:rsidRPr="00887626">
              <w:rPr>
                <w:rFonts w:cs="Arial"/>
                <w:sz w:val="24"/>
              </w:rPr>
              <w:fldChar w:fldCharType="end"/>
            </w:r>
            <w:r w:rsidRPr="00887626">
              <w:rPr>
                <w:rFonts w:cs="Arial"/>
                <w:sz w:val="24"/>
              </w:rPr>
              <w:tab/>
            </w:r>
            <w:r w:rsidRPr="003F3623">
              <w:rPr>
                <w:rFonts w:cs="Arial"/>
              </w:rPr>
              <w:t xml:space="preserve">have attached the signed ‘on behalf of authority’ form </w:t>
            </w:r>
            <w:r w:rsidRPr="009F0252">
              <w:rPr>
                <w:rFonts w:cs="Arial"/>
                <w:i/>
              </w:rPr>
              <w:t>(if applicable</w:t>
            </w:r>
            <w:r w:rsidRPr="003F3623">
              <w:rPr>
                <w:rFonts w:cs="Arial"/>
              </w:rPr>
              <w:t>)</w:t>
            </w:r>
          </w:p>
          <w:p w14:paraId="13AF1196" w14:textId="26B86616" w:rsidR="00787AA6" w:rsidRDefault="00787AA6" w:rsidP="00787AA6">
            <w:pPr>
              <w:rPr>
                <w:bCs/>
                <w:lang w:eastAsia="en-AU"/>
              </w:rPr>
            </w:pPr>
          </w:p>
          <w:p w14:paraId="6B766D58" w14:textId="7703620D" w:rsidR="00787AA6" w:rsidRPr="00787AA6" w:rsidRDefault="00787AA6" w:rsidP="00787AA6">
            <w:pPr>
              <w:rPr>
                <w:bCs/>
                <w:lang w:eastAsia="en-AU"/>
              </w:rPr>
            </w:pPr>
            <w:r w:rsidRPr="00787AA6">
              <w:rPr>
                <w:bCs/>
                <w:lang w:eastAsia="en-AU"/>
              </w:rPr>
              <w:t xml:space="preserve">When you have completed </w:t>
            </w:r>
            <w:proofErr w:type="gramStart"/>
            <w:r w:rsidRPr="00787AA6">
              <w:rPr>
                <w:bCs/>
                <w:lang w:eastAsia="en-AU"/>
              </w:rPr>
              <w:t>all of</w:t>
            </w:r>
            <w:proofErr w:type="gramEnd"/>
            <w:r w:rsidRPr="00787AA6">
              <w:rPr>
                <w:bCs/>
                <w:lang w:eastAsia="en-AU"/>
              </w:rPr>
              <w:t xml:space="preserve"> the above, compile them together and either, email your report to:</w:t>
            </w:r>
          </w:p>
          <w:p w14:paraId="5A4417A9" w14:textId="0000D6F0" w:rsidR="00787AA6" w:rsidRPr="00787AA6" w:rsidRDefault="00000000" w:rsidP="00787AA6">
            <w:pPr>
              <w:rPr>
                <w:bCs/>
                <w:lang w:eastAsia="en-AU"/>
              </w:rPr>
            </w:pPr>
            <w:hyperlink r:id="rId18" w:history="1">
              <w:r w:rsidR="00787AA6" w:rsidRPr="00787AA6">
                <w:rPr>
                  <w:rStyle w:val="Hyperlink"/>
                  <w:bCs/>
                  <w:lang w:eastAsia="en-AU"/>
                </w:rPr>
                <w:t>DefenceForce.Ombudsman@ombudsman.gov.au</w:t>
              </w:r>
            </w:hyperlink>
          </w:p>
          <w:p w14:paraId="15124AA2" w14:textId="3B426179" w:rsidR="00787AA6" w:rsidRDefault="00787AA6" w:rsidP="00787AA6">
            <w:pPr>
              <w:rPr>
                <w:bCs/>
                <w:lang w:eastAsia="en-AU"/>
              </w:rPr>
            </w:pPr>
          </w:p>
          <w:p w14:paraId="7A30252B" w14:textId="72AC94A1" w:rsidR="00787AA6" w:rsidRPr="00787AA6" w:rsidRDefault="00787AA6" w:rsidP="00787AA6">
            <w:pPr>
              <w:rPr>
                <w:bCs/>
                <w:lang w:eastAsia="en-AU"/>
              </w:rPr>
            </w:pPr>
            <w:r w:rsidRPr="00787AA6">
              <w:rPr>
                <w:bCs/>
                <w:lang w:eastAsia="en-AU"/>
              </w:rPr>
              <w:t>Or post it to:</w:t>
            </w:r>
          </w:p>
          <w:p w14:paraId="5D0D2052" w14:textId="5A365FE4" w:rsidR="00787AA6" w:rsidRDefault="00787AA6" w:rsidP="00787AA6">
            <w:pPr>
              <w:rPr>
                <w:b/>
                <w:lang w:eastAsia="en-AU"/>
              </w:rPr>
            </w:pPr>
            <w:r>
              <w:rPr>
                <w:b/>
                <w:lang w:eastAsia="en-AU"/>
              </w:rPr>
              <w:t>Defence Force Ombudsman</w:t>
            </w:r>
          </w:p>
          <w:p w14:paraId="6F4E5081" w14:textId="5010D802" w:rsidR="00787AA6" w:rsidRDefault="00787AA6" w:rsidP="00787AA6">
            <w:pPr>
              <w:rPr>
                <w:b/>
                <w:lang w:eastAsia="en-AU"/>
              </w:rPr>
            </w:pPr>
            <w:r>
              <w:rPr>
                <w:b/>
                <w:lang w:eastAsia="en-AU"/>
              </w:rPr>
              <w:t>GPO Box 442, Canberra ACT 2601</w:t>
            </w:r>
          </w:p>
        </w:tc>
      </w:tr>
    </w:tbl>
    <w:p w14:paraId="6218F6AA" w14:textId="77777777" w:rsidR="00916559" w:rsidRDefault="00916559" w:rsidP="00BB0034">
      <w:pPr>
        <w:pStyle w:val="Heading2"/>
        <w:ind w:left="-5"/>
        <w:rPr>
          <w:rFonts w:asciiTheme="minorHAnsi" w:hAnsiTheme="minorHAnsi" w:cstheme="minorHAnsi"/>
          <w:b/>
          <w:bCs/>
          <w:color w:val="auto"/>
        </w:rPr>
      </w:pPr>
    </w:p>
    <w:p w14:paraId="25A76B9C" w14:textId="77777777" w:rsidR="00916559" w:rsidRDefault="00916559">
      <w:pPr>
        <w:spacing w:line="259" w:lineRule="auto"/>
        <w:rPr>
          <w:rFonts w:eastAsiaTheme="majorEastAsia" w:cstheme="minorHAnsi"/>
          <w:b/>
          <w:bCs/>
          <w:sz w:val="26"/>
          <w:szCs w:val="26"/>
        </w:rPr>
      </w:pPr>
      <w:r>
        <w:rPr>
          <w:rFonts w:cstheme="minorHAnsi"/>
          <w:b/>
          <w:bCs/>
        </w:rPr>
        <w:br w:type="page"/>
      </w:r>
    </w:p>
    <w:p w14:paraId="348E2195" w14:textId="4F82F2A6" w:rsidR="00BB0034" w:rsidRPr="00490956" w:rsidRDefault="00BB0034" w:rsidP="00BB0034">
      <w:pPr>
        <w:pStyle w:val="Heading2"/>
        <w:ind w:left="-5"/>
        <w:rPr>
          <w:rFonts w:asciiTheme="minorHAnsi" w:hAnsiTheme="minorHAnsi" w:cstheme="minorHAnsi"/>
          <w:b/>
          <w:bCs/>
          <w:color w:val="auto"/>
        </w:rPr>
      </w:pPr>
      <w:r w:rsidRPr="00490956">
        <w:rPr>
          <w:rFonts w:asciiTheme="minorHAnsi" w:hAnsiTheme="minorHAnsi" w:cstheme="minorHAnsi"/>
          <w:b/>
          <w:bCs/>
          <w:color w:val="auto"/>
        </w:rPr>
        <w:lastRenderedPageBreak/>
        <w:t xml:space="preserve">SUPPORTING MATERIAL  </w:t>
      </w:r>
    </w:p>
    <w:p w14:paraId="4BAB2892" w14:textId="060D0B17" w:rsidR="00BB0034" w:rsidRDefault="00BB0034" w:rsidP="00BB0034">
      <w:pPr>
        <w:spacing w:after="125"/>
        <w:ind w:left="-5" w:right="55"/>
      </w:pPr>
      <w:r>
        <w:t xml:space="preserve">Please provide any supporting material that relates to the abuse you experienced. These documents </w:t>
      </w:r>
      <w:r>
        <w:rPr>
          <w:b/>
          <w:i/>
        </w:rPr>
        <w:t>do not</w:t>
      </w:r>
      <w:r>
        <w:t xml:space="preserve"> need to be certified. </w:t>
      </w:r>
    </w:p>
    <w:p w14:paraId="004041E9" w14:textId="6D93FDA6" w:rsidR="00BB0034" w:rsidRDefault="00BB0034" w:rsidP="00BB0034">
      <w:pPr>
        <w:spacing w:after="174"/>
        <w:ind w:left="-5" w:right="55"/>
      </w:pPr>
      <w:r>
        <w:t xml:space="preserve">Documents which can assist the assessment process include: </w:t>
      </w:r>
    </w:p>
    <w:p w14:paraId="3C2D2518" w14:textId="24655A41" w:rsidR="00BB0034" w:rsidRDefault="00BB0034" w:rsidP="00BB0034">
      <w:pPr>
        <w:numPr>
          <w:ilvl w:val="0"/>
          <w:numId w:val="14"/>
        </w:numPr>
        <w:spacing w:after="26" w:line="268" w:lineRule="auto"/>
        <w:ind w:right="55" w:hanging="360"/>
      </w:pPr>
      <w:r>
        <w:t xml:space="preserve">your service records (which relate to the incident(s) you have reported in this form) </w:t>
      </w:r>
    </w:p>
    <w:p w14:paraId="2AF4CBF5" w14:textId="5445180D" w:rsidR="00BB0034" w:rsidRDefault="00BB0034" w:rsidP="00BB0034">
      <w:pPr>
        <w:numPr>
          <w:ilvl w:val="0"/>
          <w:numId w:val="14"/>
        </w:numPr>
        <w:spacing w:after="28" w:line="268" w:lineRule="auto"/>
        <w:ind w:right="55" w:hanging="360"/>
      </w:pPr>
      <w:r>
        <w:t xml:space="preserve">medical records (which relate to the abuse you experienced) </w:t>
      </w:r>
    </w:p>
    <w:p w14:paraId="0C414DC0" w14:textId="39BC17B7" w:rsidR="00BB0034" w:rsidRDefault="00BB0034" w:rsidP="00BB0034">
      <w:pPr>
        <w:numPr>
          <w:ilvl w:val="0"/>
          <w:numId w:val="14"/>
        </w:numPr>
        <w:spacing w:after="100" w:line="268" w:lineRule="auto"/>
        <w:ind w:right="55" w:hanging="360"/>
      </w:pPr>
      <w:r>
        <w:t xml:space="preserve">Witness or Police statements (which relate to the abuse you experienced) </w:t>
      </w:r>
    </w:p>
    <w:p w14:paraId="405066C3" w14:textId="4B0A3804" w:rsidR="00BB0034" w:rsidRDefault="00BB0034" w:rsidP="00BB0034">
      <w:pPr>
        <w:spacing w:after="139"/>
      </w:pPr>
      <w:r>
        <w:t xml:space="preserve"> </w:t>
      </w:r>
    </w:p>
    <w:p w14:paraId="02A3CBE2" w14:textId="77777777" w:rsidR="00A241C5" w:rsidRDefault="00BB0034" w:rsidP="00BB0034">
      <w:pPr>
        <w:spacing w:after="123"/>
        <w:ind w:left="-5" w:right="55"/>
      </w:pPr>
      <w:r>
        <w:t>If you do not have copies of any of these documents but know who may be able to provide them or where they can be obtained, please provide this information.</w:t>
      </w:r>
    </w:p>
    <w:p w14:paraId="67832087" w14:textId="0262BD72" w:rsidR="00BB0034" w:rsidRDefault="00A241C5" w:rsidP="00A241C5">
      <w:pPr>
        <w:spacing w:line="259" w:lineRule="auto"/>
      </w:pPr>
      <w:r>
        <w:br w:type="page"/>
      </w:r>
    </w:p>
    <w:p w14:paraId="6DA833D5" w14:textId="222CA18E" w:rsidR="00787AA6" w:rsidRPr="00787AA6" w:rsidRDefault="00787AA6" w:rsidP="00787AA6">
      <w:pPr>
        <w:autoSpaceDE w:val="0"/>
        <w:autoSpaceDN w:val="0"/>
        <w:adjustRightInd w:val="0"/>
        <w:spacing w:before="60" w:after="0" w:line="240" w:lineRule="auto"/>
        <w:ind w:left="1800" w:hanging="360"/>
        <w:rPr>
          <w:rFonts w:ascii="Arial" w:hAnsi="Arial" w:cs="Arial"/>
          <w:sz w:val="14"/>
          <w:szCs w:val="14"/>
          <w:lang w:eastAsia="en-AU"/>
        </w:rPr>
        <w:sectPr w:rsidR="00787AA6" w:rsidRPr="00787AA6" w:rsidSect="00C96D80">
          <w:pgSz w:w="11906" w:h="16841"/>
          <w:pgMar w:top="949" w:right="1359" w:bottom="1440" w:left="1419" w:header="720" w:footer="720" w:gutter="0"/>
          <w:cols w:space="720"/>
        </w:sectPr>
      </w:pPr>
    </w:p>
    <w:p w14:paraId="52C24E7D" w14:textId="30A52D27" w:rsidR="00BB0034" w:rsidRDefault="00C53681" w:rsidP="006822DC">
      <w:pPr>
        <w:tabs>
          <w:tab w:val="center" w:pos="1162"/>
          <w:tab w:val="center" w:pos="2600"/>
          <w:tab w:val="center" w:pos="3524"/>
          <w:tab w:val="center" w:pos="4448"/>
          <w:tab w:val="center" w:pos="5264"/>
          <w:tab w:val="center" w:pos="6296"/>
          <w:tab w:val="center" w:pos="7770"/>
        </w:tabs>
        <w:spacing w:after="133"/>
        <w:jc w:val="right"/>
      </w:pPr>
      <w:r>
        <w:rPr>
          <w:noProof/>
        </w:rPr>
        <w:lastRenderedPageBreak/>
        <w:drawing>
          <wp:anchor distT="0" distB="0" distL="114300" distR="114300" simplePos="0" relativeHeight="251667456" behindDoc="1" locked="0" layoutInCell="1" allowOverlap="1" wp14:anchorId="6F88384D" wp14:editId="4199CB91">
            <wp:simplePos x="0" y="0"/>
            <wp:positionH relativeFrom="margin">
              <wp:posOffset>3825240</wp:posOffset>
            </wp:positionH>
            <wp:positionV relativeFrom="paragraph">
              <wp:posOffset>-487680</wp:posOffset>
            </wp:positionV>
            <wp:extent cx="2225822" cy="678180"/>
            <wp:effectExtent l="0" t="0" r="3175" b="7620"/>
            <wp:wrapNone/>
            <wp:docPr id="1994411671" name="Picture 199441167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7213" cy="678604"/>
                    </a:xfrm>
                    <a:prstGeom prst="rect">
                      <a:avLst/>
                    </a:prstGeom>
                  </pic:spPr>
                </pic:pic>
              </a:graphicData>
            </a:graphic>
            <wp14:sizeRelH relativeFrom="margin">
              <wp14:pctWidth>0</wp14:pctWidth>
            </wp14:sizeRelH>
            <wp14:sizeRelV relativeFrom="margin">
              <wp14:pctHeight>0</wp14:pctHeight>
            </wp14:sizeRelV>
          </wp:anchor>
        </w:drawing>
      </w:r>
      <w:r w:rsidR="00BB0034">
        <w:rPr>
          <w:rFonts w:ascii="Times New Roman" w:eastAsia="Times New Roman" w:hAnsi="Times New Roman" w:cs="Times New Roman"/>
        </w:rPr>
        <w:t xml:space="preserve"> </w:t>
      </w:r>
    </w:p>
    <w:p w14:paraId="0349F957" w14:textId="77777777" w:rsidR="00BB0034" w:rsidRPr="00490956" w:rsidRDefault="00BB0034" w:rsidP="00BB0034">
      <w:pPr>
        <w:pStyle w:val="Heading2"/>
        <w:ind w:right="60"/>
        <w:jc w:val="center"/>
        <w:rPr>
          <w:rFonts w:asciiTheme="minorHAnsi" w:hAnsiTheme="minorHAnsi" w:cstheme="minorHAnsi"/>
          <w:b/>
          <w:bCs/>
          <w:color w:val="auto"/>
        </w:rPr>
      </w:pPr>
      <w:r w:rsidRPr="00490956">
        <w:rPr>
          <w:rFonts w:asciiTheme="minorHAnsi" w:hAnsiTheme="minorHAnsi" w:cstheme="minorHAnsi"/>
          <w:b/>
          <w:bCs/>
          <w:color w:val="auto"/>
          <w:sz w:val="28"/>
        </w:rPr>
        <w:t xml:space="preserve">Permission for another person to act on my </w:t>
      </w:r>
      <w:proofErr w:type="gramStart"/>
      <w:r w:rsidRPr="00490956">
        <w:rPr>
          <w:rFonts w:asciiTheme="minorHAnsi" w:hAnsiTheme="minorHAnsi" w:cstheme="minorHAnsi"/>
          <w:b/>
          <w:bCs/>
          <w:color w:val="auto"/>
          <w:sz w:val="28"/>
        </w:rPr>
        <w:t>behalf</w:t>
      </w:r>
      <w:proofErr w:type="gramEnd"/>
      <w:r w:rsidRPr="00490956">
        <w:rPr>
          <w:rFonts w:asciiTheme="minorHAnsi" w:hAnsiTheme="minorHAnsi" w:cstheme="minorHAnsi"/>
          <w:b/>
          <w:bCs/>
          <w:color w:val="auto"/>
          <w:sz w:val="28"/>
        </w:rPr>
        <w:t xml:space="preserve"> </w:t>
      </w:r>
    </w:p>
    <w:p w14:paraId="47EF2F9C" w14:textId="77777777" w:rsidR="00BB0034" w:rsidRDefault="00BB0034" w:rsidP="00BB0034">
      <w:pPr>
        <w:spacing w:after="0"/>
      </w:pPr>
      <w:r>
        <w:rPr>
          <w:sz w:val="28"/>
        </w:rPr>
        <w:t xml:space="preserve"> </w:t>
      </w:r>
    </w:p>
    <w:p w14:paraId="3E024592" w14:textId="77777777" w:rsidR="00BB0034" w:rsidRDefault="00BB0034" w:rsidP="00BB0034">
      <w:pPr>
        <w:spacing w:after="5" w:line="247" w:lineRule="auto"/>
        <w:ind w:left="-5" w:right="51"/>
      </w:pPr>
      <w:r>
        <w:rPr>
          <w:sz w:val="23"/>
        </w:rPr>
        <w:t xml:space="preserve">If you wish </w:t>
      </w:r>
      <w:r>
        <w:t xml:space="preserve">to permit </w:t>
      </w:r>
      <w:r>
        <w:rPr>
          <w:sz w:val="23"/>
        </w:rPr>
        <w:t xml:space="preserve">another person to complain to the Ombudsman on your behalf, and that person is not your legal guardian or legal representative, you need to give your consent for that person to communicate with the Ombudsman’s office. To do so, please complete this form and provide it to Office of the Commonwealth Ombudsman. </w:t>
      </w:r>
    </w:p>
    <w:p w14:paraId="7833D0F8" w14:textId="77777777" w:rsidR="00BB0034" w:rsidRDefault="00BB0034" w:rsidP="00BB0034">
      <w:pPr>
        <w:spacing w:after="0"/>
      </w:pPr>
      <w:r>
        <w:rPr>
          <w:sz w:val="23"/>
        </w:rPr>
        <w:t xml:space="preserve"> </w:t>
      </w:r>
    </w:p>
    <w:p w14:paraId="76E4BF9D" w14:textId="77777777" w:rsidR="00BB0034" w:rsidRDefault="00BB0034" w:rsidP="00BB0034">
      <w:pPr>
        <w:spacing w:after="0"/>
      </w:pPr>
      <w:r>
        <w:rPr>
          <w:sz w:val="23"/>
        </w:rPr>
        <w:t xml:space="preserve"> </w:t>
      </w:r>
    </w:p>
    <w:p w14:paraId="4097DE40" w14:textId="77777777" w:rsidR="00BB0034" w:rsidRDefault="00BB0034" w:rsidP="00BB0034">
      <w:pPr>
        <w:spacing w:after="5" w:line="247" w:lineRule="auto"/>
        <w:ind w:left="-5" w:right="51"/>
      </w:pPr>
      <w:r>
        <w:rPr>
          <w:sz w:val="23"/>
        </w:rPr>
        <w:t xml:space="preserve">I, ....................................................................................................................................  </w:t>
      </w:r>
    </w:p>
    <w:p w14:paraId="1D360C9A" w14:textId="77777777" w:rsidR="00BB0034" w:rsidRDefault="00BB0034" w:rsidP="00BB0034">
      <w:pPr>
        <w:spacing w:after="0"/>
        <w:ind w:left="-5"/>
      </w:pPr>
      <w:r>
        <w:rPr>
          <w:i/>
          <w:sz w:val="20"/>
        </w:rPr>
        <w:t xml:space="preserve">[your name]  </w:t>
      </w:r>
    </w:p>
    <w:p w14:paraId="3D8E3122" w14:textId="77777777" w:rsidR="00BB0034" w:rsidRDefault="00BB0034" w:rsidP="00BB0034">
      <w:pPr>
        <w:spacing w:after="9"/>
      </w:pPr>
      <w:r>
        <w:rPr>
          <w:sz w:val="20"/>
        </w:rPr>
        <w:t xml:space="preserve"> </w:t>
      </w:r>
    </w:p>
    <w:p w14:paraId="12FFC03E" w14:textId="77777777" w:rsidR="00BB0034" w:rsidRDefault="00BB0034" w:rsidP="00BB0034">
      <w:pPr>
        <w:spacing w:after="5" w:line="247" w:lineRule="auto"/>
        <w:ind w:left="-5" w:right="51"/>
      </w:pPr>
      <w:r>
        <w:rPr>
          <w:sz w:val="23"/>
        </w:rPr>
        <w:t xml:space="preserve">Authorise </w:t>
      </w:r>
    </w:p>
    <w:p w14:paraId="787ECAA9" w14:textId="77777777" w:rsidR="00BB0034" w:rsidRDefault="00BB0034" w:rsidP="00BB0034">
      <w:pPr>
        <w:spacing w:after="0"/>
      </w:pPr>
      <w:r>
        <w:rPr>
          <w:sz w:val="23"/>
        </w:rPr>
        <w:t xml:space="preserve"> </w:t>
      </w:r>
    </w:p>
    <w:p w14:paraId="3331A1D1" w14:textId="77777777" w:rsidR="00BB0034" w:rsidRDefault="00BB0034" w:rsidP="00BB0034">
      <w:pPr>
        <w:spacing w:after="61"/>
        <w:ind w:left="-5" w:right="55"/>
      </w:pPr>
      <w:r>
        <w:t xml:space="preserve">............................................................................................................................ ............ </w:t>
      </w:r>
    </w:p>
    <w:p w14:paraId="1219A279" w14:textId="77777777" w:rsidR="00BB0034" w:rsidRDefault="00BB0034" w:rsidP="00BB0034">
      <w:pPr>
        <w:spacing w:after="63"/>
        <w:ind w:left="-5"/>
      </w:pPr>
      <w:r>
        <w:rPr>
          <w:i/>
        </w:rPr>
        <w:t xml:space="preserve"> [name of authorised person] </w:t>
      </w:r>
    </w:p>
    <w:p w14:paraId="7C7AC3BC" w14:textId="77777777" w:rsidR="00BB0034" w:rsidRDefault="00BB0034" w:rsidP="00BB0034">
      <w:pPr>
        <w:spacing w:after="0"/>
      </w:pPr>
      <w:r>
        <w:t xml:space="preserve"> </w:t>
      </w:r>
    </w:p>
    <w:p w14:paraId="0CB403F4" w14:textId="77777777" w:rsidR="00BB0034" w:rsidRDefault="00BB0034" w:rsidP="00BB0034">
      <w:pPr>
        <w:spacing w:after="61"/>
        <w:ind w:left="-5" w:right="55"/>
      </w:pPr>
      <w:r>
        <w:t xml:space="preserve">............................................................................................................................ ............ </w:t>
      </w:r>
    </w:p>
    <w:p w14:paraId="71085678" w14:textId="77777777" w:rsidR="00BB0034" w:rsidRDefault="00BB0034" w:rsidP="00BB0034">
      <w:pPr>
        <w:spacing w:after="63"/>
        <w:ind w:left="-5"/>
      </w:pPr>
      <w:r>
        <w:rPr>
          <w:i/>
        </w:rPr>
        <w:t xml:space="preserve">[phone of authorised person] </w:t>
      </w:r>
    </w:p>
    <w:p w14:paraId="67EA2796" w14:textId="77777777" w:rsidR="00BB0034" w:rsidRDefault="00BB0034" w:rsidP="00BB0034">
      <w:pPr>
        <w:spacing w:after="83"/>
      </w:pPr>
      <w:r>
        <w:rPr>
          <w:i/>
        </w:rPr>
        <w:t xml:space="preserve"> </w:t>
      </w:r>
    </w:p>
    <w:p w14:paraId="1CFD9836" w14:textId="77777777" w:rsidR="00BB0034" w:rsidRDefault="00BB0034" w:rsidP="00BB0034">
      <w:pPr>
        <w:spacing w:after="61"/>
        <w:ind w:left="-5" w:right="55"/>
      </w:pPr>
      <w:r>
        <w:t xml:space="preserve">............................................................................................................................ ............ </w:t>
      </w:r>
    </w:p>
    <w:p w14:paraId="47C5069D" w14:textId="77777777" w:rsidR="00BB0034" w:rsidRDefault="00BB0034" w:rsidP="00BB0034">
      <w:pPr>
        <w:spacing w:after="63"/>
        <w:ind w:left="-5"/>
      </w:pPr>
      <w:r>
        <w:rPr>
          <w:i/>
        </w:rPr>
        <w:t>[email of authorised person]</w:t>
      </w:r>
      <w:r>
        <w:t xml:space="preserve"> </w:t>
      </w:r>
    </w:p>
    <w:p w14:paraId="6C9B9B4F" w14:textId="77777777" w:rsidR="00BB0034" w:rsidRDefault="00BB0034" w:rsidP="00BB0034">
      <w:pPr>
        <w:spacing w:after="9"/>
      </w:pPr>
      <w:r>
        <w:rPr>
          <w:sz w:val="20"/>
        </w:rPr>
        <w:t xml:space="preserve"> </w:t>
      </w:r>
    </w:p>
    <w:p w14:paraId="28A22395" w14:textId="77777777" w:rsidR="00BB0034" w:rsidRDefault="00BB0034" w:rsidP="00BB0034">
      <w:pPr>
        <w:spacing w:after="5" w:line="247" w:lineRule="auto"/>
        <w:ind w:left="-5" w:right="51"/>
      </w:pPr>
      <w:r>
        <w:rPr>
          <w:sz w:val="23"/>
        </w:rPr>
        <w:t xml:space="preserve">to make a report of abuse on my behalf to the Commonwealth Ombudsman and understand that the Office of the Commonwealth Ombudsman will share my personal information with them for that purpose.  </w:t>
      </w:r>
    </w:p>
    <w:p w14:paraId="6F3BC499" w14:textId="77777777" w:rsidR="00BB0034" w:rsidRDefault="00BB0034" w:rsidP="00BB0034">
      <w:pPr>
        <w:spacing w:after="0"/>
      </w:pPr>
      <w:r>
        <w:rPr>
          <w:sz w:val="23"/>
        </w:rPr>
        <w:t xml:space="preserve"> </w:t>
      </w:r>
    </w:p>
    <w:p w14:paraId="62F207A2" w14:textId="77777777" w:rsidR="00BB0034" w:rsidRDefault="00BB0034" w:rsidP="00BB0034">
      <w:pPr>
        <w:spacing w:after="5" w:line="247" w:lineRule="auto"/>
        <w:ind w:left="-5" w:right="51"/>
      </w:pPr>
      <w:r>
        <w:rPr>
          <w:sz w:val="23"/>
        </w:rPr>
        <w:t xml:space="preserve">I understand </w:t>
      </w:r>
      <w:proofErr w:type="gramStart"/>
      <w:r>
        <w:rPr>
          <w:sz w:val="23"/>
        </w:rPr>
        <w:t>that</w:t>
      </w:r>
      <w:proofErr w:type="gramEnd"/>
      <w:r>
        <w:rPr>
          <w:sz w:val="23"/>
        </w:rPr>
        <w:t xml:space="preserve"> </w:t>
      </w:r>
    </w:p>
    <w:p w14:paraId="7A1BBAF9" w14:textId="77777777" w:rsidR="00BB0034" w:rsidRDefault="00BB0034" w:rsidP="00BB0034">
      <w:pPr>
        <w:spacing w:after="0"/>
      </w:pPr>
      <w:r>
        <w:rPr>
          <w:sz w:val="23"/>
        </w:rPr>
        <w:t xml:space="preserve"> </w:t>
      </w:r>
    </w:p>
    <w:p w14:paraId="14E0DC98" w14:textId="77777777" w:rsidR="00BB0034" w:rsidRDefault="00BB0034" w:rsidP="00BB0034">
      <w:pPr>
        <w:spacing w:after="5" w:line="247" w:lineRule="auto"/>
        <w:ind w:left="-5" w:right="51"/>
      </w:pPr>
      <w:r>
        <w:rPr>
          <w:sz w:val="23"/>
        </w:rPr>
        <w:t xml:space="preserve">........................................................................................................................................  </w:t>
      </w:r>
    </w:p>
    <w:p w14:paraId="117B69B2" w14:textId="77777777" w:rsidR="00BB0034" w:rsidRDefault="00BB0034" w:rsidP="00BB0034">
      <w:pPr>
        <w:spacing w:after="0"/>
        <w:ind w:left="-5"/>
      </w:pPr>
      <w:r>
        <w:rPr>
          <w:i/>
          <w:sz w:val="20"/>
        </w:rPr>
        <w:t xml:space="preserve">[name of authorised person]  </w:t>
      </w:r>
    </w:p>
    <w:p w14:paraId="4692872A" w14:textId="77777777" w:rsidR="00BB0034" w:rsidRDefault="00BB0034" w:rsidP="00BB0034">
      <w:pPr>
        <w:spacing w:after="10" w:line="230" w:lineRule="auto"/>
        <w:ind w:right="9077"/>
      </w:pPr>
      <w:r>
        <w:rPr>
          <w:i/>
          <w:sz w:val="20"/>
        </w:rPr>
        <w:t xml:space="preserve"> </w:t>
      </w:r>
      <w:r>
        <w:rPr>
          <w:sz w:val="23"/>
        </w:rPr>
        <w:t xml:space="preserve"> </w:t>
      </w:r>
    </w:p>
    <w:p w14:paraId="7E582441" w14:textId="77777777" w:rsidR="00BB0034" w:rsidRDefault="00BB0034" w:rsidP="00BB0034">
      <w:pPr>
        <w:spacing w:after="5" w:line="247" w:lineRule="auto"/>
        <w:ind w:left="-5" w:right="51"/>
      </w:pPr>
      <w:r>
        <w:rPr>
          <w:sz w:val="23"/>
        </w:rPr>
        <w:t xml:space="preserve">will receive my personal information from the Commonwealth Ombudsman about my report.  </w:t>
      </w:r>
    </w:p>
    <w:p w14:paraId="1673D531" w14:textId="77777777" w:rsidR="00BB0034" w:rsidRDefault="00BB0034" w:rsidP="00BB0034">
      <w:pPr>
        <w:spacing w:after="0"/>
      </w:pPr>
      <w:r>
        <w:rPr>
          <w:sz w:val="23"/>
        </w:rPr>
        <w:t xml:space="preserve"> </w:t>
      </w:r>
    </w:p>
    <w:tbl>
      <w:tblPr>
        <w:tblStyle w:val="TableGrid"/>
        <w:tblW w:w="7440" w:type="dxa"/>
        <w:tblInd w:w="0" w:type="dxa"/>
        <w:tblLook w:val="04A0" w:firstRow="1" w:lastRow="0" w:firstColumn="1" w:lastColumn="0" w:noHBand="0" w:noVBand="1"/>
      </w:tblPr>
      <w:tblGrid>
        <w:gridCol w:w="4637"/>
        <w:gridCol w:w="2803"/>
      </w:tblGrid>
      <w:tr w:rsidR="00BB0034" w14:paraId="42E4869A" w14:textId="77777777" w:rsidTr="00BB0034">
        <w:trPr>
          <w:trHeight w:val="1042"/>
        </w:trPr>
        <w:tc>
          <w:tcPr>
            <w:tcW w:w="4637" w:type="dxa"/>
            <w:hideMark/>
          </w:tcPr>
          <w:p w14:paraId="74C66AC6" w14:textId="77777777" w:rsidR="00BB0034" w:rsidRDefault="00BB0034">
            <w:pPr>
              <w:ind w:left="108"/>
              <w:rPr>
                <w:lang w:eastAsia="en-AU"/>
              </w:rPr>
            </w:pPr>
            <w:r>
              <w:rPr>
                <w:sz w:val="23"/>
                <w:lang w:eastAsia="en-AU"/>
              </w:rPr>
              <w:t xml:space="preserve"> </w:t>
            </w:r>
          </w:p>
          <w:p w14:paraId="7AFB340C" w14:textId="77777777" w:rsidR="00BB0034" w:rsidRDefault="00BB0034">
            <w:pPr>
              <w:ind w:left="108"/>
              <w:rPr>
                <w:lang w:eastAsia="en-AU"/>
              </w:rPr>
            </w:pPr>
            <w:r>
              <w:rPr>
                <w:sz w:val="23"/>
                <w:lang w:eastAsia="en-AU"/>
              </w:rPr>
              <w:t xml:space="preserve">................................................  </w:t>
            </w:r>
          </w:p>
          <w:p w14:paraId="1208B5F6" w14:textId="77777777" w:rsidR="00BB0034" w:rsidRDefault="00BB0034">
            <w:pPr>
              <w:spacing w:after="9"/>
              <w:ind w:left="108"/>
              <w:rPr>
                <w:lang w:eastAsia="en-AU"/>
              </w:rPr>
            </w:pPr>
            <w:r>
              <w:rPr>
                <w:i/>
                <w:sz w:val="20"/>
                <w:lang w:eastAsia="en-AU"/>
              </w:rPr>
              <w:t xml:space="preserve">Your signature </w:t>
            </w:r>
          </w:p>
          <w:p w14:paraId="73394CBF" w14:textId="77777777" w:rsidR="00BB0034" w:rsidRDefault="00BB0034">
            <w:pPr>
              <w:rPr>
                <w:lang w:eastAsia="en-AU"/>
              </w:rPr>
            </w:pPr>
            <w:r>
              <w:rPr>
                <w:sz w:val="23"/>
                <w:lang w:eastAsia="en-AU"/>
              </w:rPr>
              <w:t xml:space="preserve"> </w:t>
            </w:r>
          </w:p>
        </w:tc>
        <w:tc>
          <w:tcPr>
            <w:tcW w:w="2803" w:type="dxa"/>
            <w:hideMark/>
          </w:tcPr>
          <w:p w14:paraId="784225EF" w14:textId="77777777" w:rsidR="00BB0034" w:rsidRDefault="00BB0034">
            <w:pPr>
              <w:rPr>
                <w:lang w:eastAsia="en-AU"/>
              </w:rPr>
            </w:pPr>
            <w:r>
              <w:rPr>
                <w:sz w:val="23"/>
                <w:lang w:eastAsia="en-AU"/>
              </w:rPr>
              <w:t xml:space="preserve"> </w:t>
            </w:r>
          </w:p>
          <w:p w14:paraId="1CB6270E" w14:textId="77777777" w:rsidR="00BB0034" w:rsidRDefault="00BB0034">
            <w:pPr>
              <w:jc w:val="both"/>
              <w:rPr>
                <w:lang w:eastAsia="en-AU"/>
              </w:rPr>
            </w:pPr>
            <w:r>
              <w:rPr>
                <w:sz w:val="23"/>
                <w:lang w:eastAsia="en-AU"/>
              </w:rPr>
              <w:t xml:space="preserve">…….........................................  </w:t>
            </w:r>
          </w:p>
          <w:p w14:paraId="130506DA" w14:textId="77777777" w:rsidR="00BB0034" w:rsidRDefault="00BB0034">
            <w:pPr>
              <w:rPr>
                <w:lang w:eastAsia="en-AU"/>
              </w:rPr>
            </w:pPr>
            <w:r>
              <w:rPr>
                <w:i/>
                <w:sz w:val="20"/>
                <w:lang w:eastAsia="en-AU"/>
              </w:rPr>
              <w:t xml:space="preserve">Date </w:t>
            </w:r>
          </w:p>
        </w:tc>
      </w:tr>
    </w:tbl>
    <w:p w14:paraId="032E7AC8" w14:textId="77777777" w:rsidR="00BB0034" w:rsidRDefault="00BB0034" w:rsidP="00BB0034"/>
    <w:p w14:paraId="2928FA8A" w14:textId="77777777" w:rsidR="00BB0034" w:rsidRDefault="00BB0034" w:rsidP="00BB0034"/>
    <w:p w14:paraId="4EB5B7D8" w14:textId="1066BABC" w:rsidR="004E08A8" w:rsidRDefault="004E08A8" w:rsidP="00A241C5"/>
    <w:sectPr w:rsidR="004E08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9344" w14:textId="77777777" w:rsidR="00394176" w:rsidRDefault="00394176" w:rsidP="00BB0034">
      <w:pPr>
        <w:spacing w:after="0" w:line="240" w:lineRule="auto"/>
      </w:pPr>
      <w:r>
        <w:separator/>
      </w:r>
    </w:p>
  </w:endnote>
  <w:endnote w:type="continuationSeparator" w:id="0">
    <w:p w14:paraId="3C6A3D0E" w14:textId="77777777" w:rsidR="00394176" w:rsidRDefault="00394176" w:rsidP="00BB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19DB" w14:textId="4E8DC075" w:rsidR="00490956" w:rsidRPr="00490956" w:rsidRDefault="00490956">
    <w:pPr>
      <w:pStyle w:val="Footer"/>
      <w:rPr>
        <w:rFonts w:cstheme="minorHAnsi"/>
        <w:b/>
        <w:bCs/>
        <w:sz w:val="18"/>
        <w:szCs w:val="18"/>
      </w:rPr>
    </w:pPr>
    <w:r w:rsidRPr="00490956">
      <w:rPr>
        <w:rFonts w:cstheme="minorHAnsi"/>
        <w:b/>
        <w:bCs/>
        <w:noProof/>
        <w:sz w:val="18"/>
        <w:szCs w:val="18"/>
      </w:rPr>
      <mc:AlternateContent>
        <mc:Choice Requires="wps">
          <w:drawing>
            <wp:anchor distT="0" distB="0" distL="114300" distR="114300" simplePos="0" relativeHeight="251660288" behindDoc="0" locked="0" layoutInCell="1" allowOverlap="1" wp14:anchorId="18729764" wp14:editId="7AD2C798">
              <wp:simplePos x="0" y="0"/>
              <wp:positionH relativeFrom="column">
                <wp:posOffset>-24765</wp:posOffset>
              </wp:positionH>
              <wp:positionV relativeFrom="paragraph">
                <wp:posOffset>-42545</wp:posOffset>
              </wp:positionV>
              <wp:extent cx="58102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D6D72"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pt,-3.35pt" to="455.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" strokecolor="black [3213]" strokeweight=".5pt">
              <v:stroke joinstyle="miter"/>
            </v:line>
          </w:pict>
        </mc:Fallback>
      </mc:AlternateContent>
    </w:r>
    <w:r w:rsidRPr="00DD7B41">
      <w:rPr>
        <w:rFonts w:cstheme="minorHAnsi"/>
        <w:b/>
        <w:bCs/>
        <w:sz w:val="18"/>
        <w:szCs w:val="18"/>
      </w:rPr>
      <w:t>Office of the Commonwealth Ombudsman</w:t>
    </w:r>
    <w:r w:rsidRPr="00DD7B41">
      <w:rPr>
        <w:b/>
        <w:bCs/>
        <w:sz w:val="18"/>
        <w:szCs w:val="18"/>
      </w:rPr>
      <w:tab/>
    </w:r>
    <w:r>
      <w:rPr>
        <w:b/>
        <w:bCs/>
        <w:sz w:val="18"/>
        <w:szCs w:val="18"/>
      </w:rPr>
      <w:tab/>
    </w:r>
    <w:r w:rsidRPr="00DD7B41">
      <w:rPr>
        <w:b/>
        <w:bCs/>
        <w:sz w:val="18"/>
        <w:szCs w:val="18"/>
      </w:rPr>
      <w:t xml:space="preserve">Page </w:t>
    </w:r>
    <w:r w:rsidRPr="00DD7B41">
      <w:rPr>
        <w:b/>
        <w:bCs/>
        <w:sz w:val="18"/>
        <w:szCs w:val="18"/>
      </w:rPr>
      <w:fldChar w:fldCharType="begin"/>
    </w:r>
    <w:r w:rsidRPr="00DD7B41">
      <w:rPr>
        <w:b/>
        <w:bCs/>
        <w:sz w:val="18"/>
        <w:szCs w:val="18"/>
      </w:rPr>
      <w:instrText xml:space="preserve"> PAGE </w:instrText>
    </w:r>
    <w:r w:rsidRPr="00DD7B41">
      <w:rPr>
        <w:b/>
        <w:bCs/>
        <w:sz w:val="18"/>
        <w:szCs w:val="18"/>
      </w:rPr>
      <w:fldChar w:fldCharType="separate"/>
    </w:r>
    <w:r>
      <w:rPr>
        <w:b/>
        <w:bCs/>
        <w:sz w:val="18"/>
        <w:szCs w:val="18"/>
      </w:rPr>
      <w:t>3</w:t>
    </w:r>
    <w:r w:rsidRPr="00DD7B41">
      <w:rPr>
        <w:b/>
        <w:bCs/>
        <w:sz w:val="18"/>
        <w:szCs w:val="18"/>
      </w:rPr>
      <w:fldChar w:fldCharType="end"/>
    </w:r>
    <w:r w:rsidRPr="00DD7B41">
      <w:rPr>
        <w:b/>
        <w:bCs/>
        <w:sz w:val="18"/>
        <w:szCs w:val="18"/>
      </w:rPr>
      <w:t xml:space="preserve"> of </w:t>
    </w:r>
    <w:r w:rsidRPr="00DD7B41">
      <w:rPr>
        <w:b/>
        <w:bCs/>
        <w:sz w:val="18"/>
        <w:szCs w:val="18"/>
      </w:rPr>
      <w:fldChar w:fldCharType="begin"/>
    </w:r>
    <w:r w:rsidRPr="00DD7B41">
      <w:rPr>
        <w:b/>
        <w:bCs/>
        <w:sz w:val="18"/>
        <w:szCs w:val="18"/>
      </w:rPr>
      <w:instrText xml:space="preserve"> NUMPAGES  </w:instrText>
    </w:r>
    <w:r w:rsidRPr="00DD7B41">
      <w:rPr>
        <w:b/>
        <w:bCs/>
        <w:sz w:val="18"/>
        <w:szCs w:val="18"/>
      </w:rPr>
      <w:fldChar w:fldCharType="separate"/>
    </w:r>
    <w:r>
      <w:rPr>
        <w:b/>
        <w:bCs/>
        <w:sz w:val="18"/>
        <w:szCs w:val="18"/>
      </w:rPr>
      <w:t>27</w:t>
    </w:r>
    <w:r w:rsidRPr="00DD7B41">
      <w:rPr>
        <w:b/>
        <w:bCs/>
        <w:sz w:val="18"/>
        <w:szCs w:val="18"/>
      </w:rPr>
      <w:fldChar w:fldCharType="end"/>
    </w:r>
    <w:r w:rsidRPr="00DD7B41">
      <w:rPr>
        <w:b/>
        <w:bCs/>
        <w:sz w:val="18"/>
        <w:szCs w:val="18"/>
      </w:rPr>
      <w:br/>
    </w:r>
    <w:r w:rsidRPr="00490956">
      <w:rPr>
        <w:rFonts w:cstheme="minorHAnsi"/>
        <w:b/>
        <w:bCs/>
        <w:sz w:val="18"/>
        <w:szCs w:val="18"/>
      </w:rPr>
      <w:t xml:space="preserve">Reporting Abuse in Defence Form </w:t>
    </w:r>
    <w:r>
      <w:rPr>
        <w:rFonts w:cstheme="minorHAnsi"/>
        <w:b/>
        <w:bCs/>
        <w:sz w:val="18"/>
        <w:szCs w:val="18"/>
      </w:rPr>
      <w:tab/>
    </w:r>
    <w:r>
      <w:rPr>
        <w:rFonts w:cstheme="minorHAnsi"/>
        <w:b/>
        <w:bCs/>
        <w:sz w:val="18"/>
        <w:szCs w:val="18"/>
      </w:rPr>
      <w:tab/>
    </w:r>
    <w:r w:rsidR="00A24BAC">
      <w:rPr>
        <w:rFonts w:cstheme="minorHAnsi"/>
        <w:b/>
        <w:bCs/>
        <w:sz w:val="18"/>
        <w:szCs w:val="18"/>
      </w:rPr>
      <w:t>June</w:t>
    </w:r>
    <w:r w:rsidR="00EC1C4E">
      <w:rPr>
        <w:rFonts w:cstheme="minorHAnsi"/>
        <w:b/>
        <w:b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4F36" w14:textId="77777777" w:rsidR="00394176" w:rsidRDefault="00394176" w:rsidP="00BB0034">
      <w:pPr>
        <w:spacing w:after="0" w:line="240" w:lineRule="auto"/>
      </w:pPr>
      <w:r>
        <w:separator/>
      </w:r>
    </w:p>
  </w:footnote>
  <w:footnote w:type="continuationSeparator" w:id="0">
    <w:p w14:paraId="39A959D5" w14:textId="77777777" w:rsidR="00394176" w:rsidRDefault="00394176" w:rsidP="00BB0034">
      <w:pPr>
        <w:spacing w:after="0" w:line="240" w:lineRule="auto"/>
      </w:pPr>
      <w:r>
        <w:continuationSeparator/>
      </w:r>
    </w:p>
  </w:footnote>
  <w:footnote w:id="1">
    <w:p w14:paraId="02CD6BD3" w14:textId="00C0129D" w:rsidR="00BB0034" w:rsidRPr="00A241C5" w:rsidRDefault="00BB0034" w:rsidP="00BB0034">
      <w:pPr>
        <w:pStyle w:val="footnotedescription"/>
        <w:spacing w:after="473" w:line="259" w:lineRule="auto"/>
        <w:ind w:right="22"/>
        <w:rPr>
          <w:color w:val="auto"/>
        </w:rPr>
      </w:pPr>
      <w:r>
        <w:rPr>
          <w:rStyle w:val="footnotemark"/>
        </w:rPr>
        <w:footnoteRef/>
      </w:r>
      <w:r>
        <w:t xml:space="preserve"> </w:t>
      </w:r>
      <w:r>
        <w:rPr>
          <w:color w:val="000000"/>
          <w:sz w:val="20"/>
        </w:rPr>
        <w:t xml:space="preserve">You can nominate an authorised representative to act on your behalf, this may be, for example, a family member or advocate. </w:t>
      </w:r>
      <w:r w:rsidRPr="00710C4C">
        <w:rPr>
          <w:color w:val="000000"/>
          <w:sz w:val="20"/>
        </w:rPr>
        <w:t xml:space="preserve">This requires you to complete the Permission for another person to act on my behalf form on page </w:t>
      </w:r>
      <w:r w:rsidR="00756B03">
        <w:rPr>
          <w:color w:val="000000"/>
          <w:sz w:val="20"/>
        </w:rPr>
        <w:t>2</w:t>
      </w:r>
      <w:r w:rsidR="00A241C5">
        <w:rPr>
          <w:color w:val="000000"/>
          <w:sz w:val="20"/>
        </w:rPr>
        <w:t>2</w:t>
      </w:r>
      <w:r w:rsidRPr="00A241C5">
        <w:rPr>
          <w:color w:val="auto"/>
          <w:sz w:val="20"/>
        </w:rPr>
        <w:t>.</w:t>
      </w:r>
    </w:p>
    <w:p w14:paraId="1DAE30D5" w14:textId="77777777" w:rsidR="00BB0034" w:rsidRDefault="00BB0034" w:rsidP="00BB0034">
      <w:pPr>
        <w:pStyle w:val="footnotedescription"/>
        <w:spacing w:after="0"/>
        <w:ind w:right="60"/>
        <w:jc w:val="center"/>
      </w:pPr>
      <w:r>
        <w:rPr>
          <w:color w:val="163072"/>
          <w:sz w:val="16"/>
        </w:rPr>
        <w:t>GPO Box 442, Canberra ACT 2601 ▪ Phone 1300 395 776 ▪ ombudsman.gov.au</w:t>
      </w:r>
      <w:r>
        <w:rPr>
          <w:rFonts w:ascii="Times New Roman" w:eastAsia="Times New Roman" w:hAnsi="Times New Roman" w:cs="Times New Roman"/>
          <w:color w:val="000000"/>
          <w:sz w:val="16"/>
        </w:rPr>
        <w:t xml:space="preserve"> </w:t>
      </w:r>
    </w:p>
  </w:footnote>
  <w:footnote w:id="2">
    <w:p w14:paraId="5163EC39" w14:textId="48D07451" w:rsidR="00BB0034" w:rsidRPr="00691D60" w:rsidRDefault="00BB0034" w:rsidP="00BB0034">
      <w:pPr>
        <w:pStyle w:val="footnotedescription"/>
        <w:spacing w:line="242" w:lineRule="auto"/>
        <w:rPr>
          <w:color w:val="000000"/>
        </w:rPr>
      </w:pPr>
      <w:r>
        <w:rPr>
          <w:rStyle w:val="footnotemark"/>
        </w:rPr>
        <w:footnoteRef/>
      </w:r>
      <w:r>
        <w:t xml:space="preserve"> </w:t>
      </w:r>
      <w:r>
        <w:rPr>
          <w:color w:val="000000"/>
        </w:rPr>
        <w:t>For detailed information about a Restorative Engagement Conference, see</w:t>
      </w:r>
      <w:r w:rsidR="00691D60">
        <w:rPr>
          <w:color w:val="000000"/>
        </w:rPr>
        <w:t xml:space="preserve">: </w:t>
      </w:r>
      <w:hyperlink r:id="rId1" w:history="1">
        <w:r w:rsidR="00691D60" w:rsidRPr="00197529">
          <w:rPr>
            <w:rStyle w:val="Hyperlink"/>
          </w:rPr>
          <w:t>https://www.ombudsman.gov.au/complaints/defence-force-complaints/reporting-abuse</w:t>
        </w:r>
      </w:hyperlink>
      <w:r w:rsidR="00691D60">
        <w:rPr>
          <w:color w:val="000000"/>
        </w:rPr>
        <w:t xml:space="preserve"> </w:t>
      </w:r>
    </w:p>
    <w:p w14:paraId="016A30BC" w14:textId="77777777" w:rsidR="00BB0034" w:rsidRDefault="00BB0034" w:rsidP="00BB0034">
      <w:pPr>
        <w:pStyle w:val="footnotedescription"/>
        <w:spacing w:after="0"/>
      </w:pPr>
      <w:r>
        <w:rPr>
          <w:rFonts w:ascii="Times New Roman" w:eastAsia="Times New Roman" w:hAnsi="Times New Roman" w:cs="Times New Roman"/>
          <w:color w:val="00000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D2D9" w14:textId="42665F3B" w:rsidR="00E2703B" w:rsidRDefault="00E2703B">
    <w:pPr>
      <w:pStyle w:val="Header"/>
    </w:pPr>
    <w:r>
      <w:rPr>
        <w:noProof/>
      </w:rPr>
      <mc:AlternateContent>
        <mc:Choice Requires="wps">
          <w:drawing>
            <wp:anchor distT="0" distB="0" distL="0" distR="0" simplePos="0" relativeHeight="251664384" behindDoc="0" locked="0" layoutInCell="1" allowOverlap="1" wp14:anchorId="6C60420F" wp14:editId="12E8F247">
              <wp:simplePos x="635" y="635"/>
              <wp:positionH relativeFrom="page">
                <wp:align>center</wp:align>
              </wp:positionH>
              <wp:positionV relativeFrom="page">
                <wp:align>top</wp:align>
              </wp:positionV>
              <wp:extent cx="443865" cy="443865"/>
              <wp:effectExtent l="0" t="0" r="4445" b="15875"/>
              <wp:wrapNone/>
              <wp:docPr id="192259792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65604" w14:textId="2BCEC586" w:rsidR="00E2703B" w:rsidRPr="00E2703B" w:rsidRDefault="00E2703B" w:rsidP="00E2703B">
                          <w:pPr>
                            <w:spacing w:after="0"/>
                            <w:rPr>
                              <w:rFonts w:ascii="Calibri" w:eastAsia="Calibri" w:hAnsi="Calibri" w:cs="Calibri"/>
                              <w:noProof/>
                              <w:color w:val="FF0000"/>
                              <w:sz w:val="28"/>
                              <w:szCs w:val="28"/>
                            </w:rPr>
                          </w:pPr>
                          <w:r w:rsidRPr="00E2703B">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60420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9765604" w14:textId="2BCEC586" w:rsidR="00E2703B" w:rsidRPr="00E2703B" w:rsidRDefault="00E2703B" w:rsidP="00E2703B">
                    <w:pPr>
                      <w:spacing w:after="0"/>
                      <w:rPr>
                        <w:rFonts w:ascii="Calibri" w:eastAsia="Calibri" w:hAnsi="Calibri" w:cs="Calibri"/>
                        <w:noProof/>
                        <w:color w:val="FF0000"/>
                        <w:sz w:val="28"/>
                        <w:szCs w:val="28"/>
                      </w:rPr>
                    </w:pPr>
                    <w:r w:rsidRPr="00E2703B">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CB" w14:textId="4AACEA01" w:rsidR="00490956" w:rsidRDefault="00E2703B" w:rsidP="00490956">
    <w:pPr>
      <w:pStyle w:val="Header"/>
      <w:jc w:val="right"/>
    </w:pPr>
    <w:r>
      <w:rPr>
        <w:noProof/>
      </w:rPr>
      <mc:AlternateContent>
        <mc:Choice Requires="wps">
          <w:drawing>
            <wp:anchor distT="0" distB="0" distL="0" distR="0" simplePos="0" relativeHeight="251665408" behindDoc="0" locked="0" layoutInCell="1" allowOverlap="1" wp14:anchorId="669A16A8" wp14:editId="6A8778EA">
              <wp:simplePos x="901700" y="540385"/>
              <wp:positionH relativeFrom="page">
                <wp:align>center</wp:align>
              </wp:positionH>
              <wp:positionV relativeFrom="page">
                <wp:align>top</wp:align>
              </wp:positionV>
              <wp:extent cx="443865" cy="443865"/>
              <wp:effectExtent l="0" t="0" r="4445" b="15875"/>
              <wp:wrapNone/>
              <wp:docPr id="2224747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256DF8" w14:textId="2CF8B2E3" w:rsidR="00E2703B" w:rsidRPr="00E2703B" w:rsidRDefault="00E2703B" w:rsidP="00E2703B">
                          <w:pPr>
                            <w:spacing w:after="0"/>
                            <w:rPr>
                              <w:rFonts w:ascii="Calibri" w:eastAsia="Calibri" w:hAnsi="Calibri" w:cs="Calibri"/>
                              <w:noProof/>
                              <w:color w:val="FF0000"/>
                              <w:sz w:val="28"/>
                              <w:szCs w:val="28"/>
                            </w:rPr>
                          </w:pPr>
                          <w:r w:rsidRPr="00E2703B">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9A16A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E256DF8" w14:textId="2CF8B2E3" w:rsidR="00E2703B" w:rsidRPr="00E2703B" w:rsidRDefault="00E2703B" w:rsidP="00E2703B">
                    <w:pPr>
                      <w:spacing w:after="0"/>
                      <w:rPr>
                        <w:rFonts w:ascii="Calibri" w:eastAsia="Calibri" w:hAnsi="Calibri" w:cs="Calibri"/>
                        <w:noProof/>
                        <w:color w:val="FF0000"/>
                        <w:sz w:val="28"/>
                        <w:szCs w:val="28"/>
                      </w:rPr>
                    </w:pPr>
                    <w:r w:rsidRPr="00E2703B">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F6E1" w14:textId="4F1AB4D4" w:rsidR="00490956" w:rsidRDefault="00E2703B">
    <w:pPr>
      <w:pStyle w:val="Header"/>
    </w:pPr>
    <w:r>
      <w:rPr>
        <w:noProof/>
      </w:rPr>
      <mc:AlternateContent>
        <mc:Choice Requires="wps">
          <w:drawing>
            <wp:anchor distT="0" distB="0" distL="0" distR="0" simplePos="0" relativeHeight="251663360" behindDoc="0" locked="0" layoutInCell="1" allowOverlap="1" wp14:anchorId="4E981B6E" wp14:editId="24EAA495">
              <wp:simplePos x="899160" y="541020"/>
              <wp:positionH relativeFrom="page">
                <wp:align>center</wp:align>
              </wp:positionH>
              <wp:positionV relativeFrom="page">
                <wp:align>top</wp:align>
              </wp:positionV>
              <wp:extent cx="443865" cy="443865"/>
              <wp:effectExtent l="0" t="0" r="4445" b="15875"/>
              <wp:wrapNone/>
              <wp:docPr id="9069509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82462" w14:textId="4288B186" w:rsidR="00E2703B" w:rsidRPr="00E2703B" w:rsidRDefault="00E2703B" w:rsidP="00E2703B">
                          <w:pPr>
                            <w:spacing w:after="0"/>
                            <w:rPr>
                              <w:rFonts w:ascii="Calibri" w:eastAsia="Calibri" w:hAnsi="Calibri" w:cs="Calibri"/>
                              <w:noProof/>
                              <w:color w:val="FF0000"/>
                              <w:sz w:val="28"/>
                              <w:szCs w:val="28"/>
                            </w:rPr>
                          </w:pPr>
                          <w:r w:rsidRPr="00E2703B">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81B6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9A82462" w14:textId="4288B186" w:rsidR="00E2703B" w:rsidRPr="00E2703B" w:rsidRDefault="00E2703B" w:rsidP="00E2703B">
                    <w:pPr>
                      <w:spacing w:after="0"/>
                      <w:rPr>
                        <w:rFonts w:ascii="Calibri" w:eastAsia="Calibri" w:hAnsi="Calibri" w:cs="Calibri"/>
                        <w:noProof/>
                        <w:color w:val="FF0000"/>
                        <w:sz w:val="28"/>
                        <w:szCs w:val="28"/>
                      </w:rPr>
                    </w:pPr>
                    <w:r w:rsidRPr="00E2703B">
                      <w:rPr>
                        <w:rFonts w:ascii="Calibri" w:eastAsia="Calibri" w:hAnsi="Calibri" w:cs="Calibri"/>
                        <w:noProof/>
                        <w:color w:val="FF0000"/>
                        <w:sz w:val="28"/>
                        <w:szCs w:val="28"/>
                      </w:rPr>
                      <w:t>OFFICIAL</w:t>
                    </w:r>
                  </w:p>
                </w:txbxContent>
              </v:textbox>
              <w10:wrap anchorx="page" anchory="page"/>
            </v:shape>
          </w:pict>
        </mc:Fallback>
      </mc:AlternateContent>
    </w:r>
    <w:r w:rsidR="00682CF6">
      <w:rPr>
        <w:noProof/>
      </w:rPr>
      <w:drawing>
        <wp:anchor distT="0" distB="0" distL="114300" distR="114300" simplePos="0" relativeHeight="251662336" behindDoc="1" locked="0" layoutInCell="1" allowOverlap="1" wp14:anchorId="53EB54C3" wp14:editId="666F89A5">
          <wp:simplePos x="0" y="0"/>
          <wp:positionH relativeFrom="margin">
            <wp:posOffset>4158615</wp:posOffset>
          </wp:positionH>
          <wp:positionV relativeFrom="paragraph">
            <wp:posOffset>-476528</wp:posOffset>
          </wp:positionV>
          <wp:extent cx="2124617" cy="647343"/>
          <wp:effectExtent l="0" t="0" r="0" b="635"/>
          <wp:wrapNone/>
          <wp:docPr id="117318721" name="Picture 1173187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2973" cy="6559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8F1"/>
    <w:multiLevelType w:val="hybridMultilevel"/>
    <w:tmpl w:val="A606AD32"/>
    <w:lvl w:ilvl="0" w:tplc="0C090001">
      <w:start w:val="1"/>
      <w:numFmt w:val="bullet"/>
      <w:lvlText w:val=""/>
      <w:lvlJc w:val="left"/>
      <w:pPr>
        <w:ind w:left="916" w:firstLine="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1" w:tplc="FFFFFFFF">
      <w:start w:val="1"/>
      <w:numFmt w:val="bullet"/>
      <w:lvlText w:val="o"/>
      <w:lvlJc w:val="left"/>
      <w:pPr>
        <w:ind w:left="16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FFFFFFF">
      <w:start w:val="1"/>
      <w:numFmt w:val="bullet"/>
      <w:lvlText w:val="▪"/>
      <w:lvlJc w:val="left"/>
      <w:pPr>
        <w:ind w:left="23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FFFFFFF">
      <w:start w:val="1"/>
      <w:numFmt w:val="bullet"/>
      <w:lvlText w:val="•"/>
      <w:lvlJc w:val="left"/>
      <w:pPr>
        <w:ind w:left="30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FFFFFFF">
      <w:start w:val="1"/>
      <w:numFmt w:val="bullet"/>
      <w:lvlText w:val="o"/>
      <w:lvlJc w:val="left"/>
      <w:pPr>
        <w:ind w:left="37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FFFFFFF">
      <w:start w:val="1"/>
      <w:numFmt w:val="bullet"/>
      <w:lvlText w:val="▪"/>
      <w:lvlJc w:val="left"/>
      <w:pPr>
        <w:ind w:left="45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FFFFFFF">
      <w:start w:val="1"/>
      <w:numFmt w:val="bullet"/>
      <w:lvlText w:val="•"/>
      <w:lvlJc w:val="left"/>
      <w:pPr>
        <w:ind w:left="523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FFFFFFF">
      <w:start w:val="1"/>
      <w:numFmt w:val="bullet"/>
      <w:lvlText w:val="o"/>
      <w:lvlJc w:val="left"/>
      <w:pPr>
        <w:ind w:left="59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FFFFFFFF">
      <w:start w:val="1"/>
      <w:numFmt w:val="bullet"/>
      <w:lvlText w:val="▪"/>
      <w:lvlJc w:val="left"/>
      <w:pPr>
        <w:ind w:left="66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1141C46"/>
    <w:multiLevelType w:val="hybridMultilevel"/>
    <w:tmpl w:val="AA3A1092"/>
    <w:lvl w:ilvl="0" w:tplc="FDAA1EC4">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309EE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596E80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7503B1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9122F3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A0A14A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D1A10C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0AE215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C62884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18F66A3"/>
    <w:multiLevelType w:val="hybridMultilevel"/>
    <w:tmpl w:val="16285B14"/>
    <w:lvl w:ilvl="0" w:tplc="700E65EC">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E64504B"/>
    <w:multiLevelType w:val="hybridMultilevel"/>
    <w:tmpl w:val="125CBE3E"/>
    <w:lvl w:ilvl="0" w:tplc="DCCCF9DC">
      <w:start w:val="1"/>
      <w:numFmt w:val="lowerLetter"/>
      <w:lvlText w:val="%1)"/>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FE84A84C">
      <w:start w:val="1"/>
      <w:numFmt w:val="lowerLetter"/>
      <w:lvlText w:val="%2"/>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D97AA8C8">
      <w:start w:val="1"/>
      <w:numFmt w:val="lowerRoman"/>
      <w:lvlText w:val="%3"/>
      <w:lvlJc w:val="left"/>
      <w:pPr>
        <w:ind w:left="28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866417D6">
      <w:start w:val="1"/>
      <w:numFmt w:val="decimal"/>
      <w:lvlText w:val="%4"/>
      <w:lvlJc w:val="left"/>
      <w:pPr>
        <w:ind w:left="36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B99049AC">
      <w:start w:val="1"/>
      <w:numFmt w:val="lowerLetter"/>
      <w:lvlText w:val="%5"/>
      <w:lvlJc w:val="left"/>
      <w:pPr>
        <w:ind w:left="432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A7C85022">
      <w:start w:val="1"/>
      <w:numFmt w:val="lowerRoman"/>
      <w:lvlText w:val="%6"/>
      <w:lvlJc w:val="left"/>
      <w:pPr>
        <w:ind w:left="504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AFAC0C9C">
      <w:start w:val="1"/>
      <w:numFmt w:val="decimal"/>
      <w:lvlText w:val="%7"/>
      <w:lvlJc w:val="left"/>
      <w:pPr>
        <w:ind w:left="57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210ACD1E">
      <w:start w:val="1"/>
      <w:numFmt w:val="lowerLetter"/>
      <w:lvlText w:val="%8"/>
      <w:lvlJc w:val="left"/>
      <w:pPr>
        <w:ind w:left="64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AE7ECD4E">
      <w:start w:val="1"/>
      <w:numFmt w:val="lowerRoman"/>
      <w:lvlText w:val="%9"/>
      <w:lvlJc w:val="left"/>
      <w:pPr>
        <w:ind w:left="72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4" w15:restartNumberingAfterBreak="0">
    <w:nsid w:val="12BE475F"/>
    <w:multiLevelType w:val="hybridMultilevel"/>
    <w:tmpl w:val="903CB010"/>
    <w:lvl w:ilvl="0" w:tplc="D0FABA2C">
      <w:start w:val="1"/>
      <w:numFmt w:val="decimal"/>
      <w:lvlText w:val="(%1)"/>
      <w:lvlJc w:val="left"/>
      <w:pPr>
        <w:ind w:left="929"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995C0ADC">
      <w:start w:val="1"/>
      <w:numFmt w:val="lowerLetter"/>
      <w:lvlText w:val="%2)"/>
      <w:lvlJc w:val="left"/>
      <w:pPr>
        <w:ind w:left="1985"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DDC219F6">
      <w:start w:val="1"/>
      <w:numFmt w:val="lowerRoman"/>
      <w:lvlText w:val="%3."/>
      <w:lvlJc w:val="left"/>
      <w:pPr>
        <w:ind w:left="2903"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4E72E91C">
      <w:start w:val="1"/>
      <w:numFmt w:val="decimal"/>
      <w:lvlText w:val="%4"/>
      <w:lvlJc w:val="left"/>
      <w:pPr>
        <w:ind w:left="277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555041E6">
      <w:start w:val="1"/>
      <w:numFmt w:val="lowerLetter"/>
      <w:lvlText w:val="%5"/>
      <w:lvlJc w:val="left"/>
      <w:pPr>
        <w:ind w:left="349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921CD460">
      <w:start w:val="1"/>
      <w:numFmt w:val="lowerRoman"/>
      <w:lvlText w:val="%6"/>
      <w:lvlJc w:val="left"/>
      <w:pPr>
        <w:ind w:left="421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02D64E6C">
      <w:start w:val="1"/>
      <w:numFmt w:val="decimal"/>
      <w:lvlText w:val="%7"/>
      <w:lvlJc w:val="left"/>
      <w:pPr>
        <w:ind w:left="493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07269586">
      <w:start w:val="1"/>
      <w:numFmt w:val="lowerLetter"/>
      <w:lvlText w:val="%8"/>
      <w:lvlJc w:val="left"/>
      <w:pPr>
        <w:ind w:left="565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C77C8776">
      <w:start w:val="1"/>
      <w:numFmt w:val="lowerRoman"/>
      <w:lvlText w:val="%9"/>
      <w:lvlJc w:val="left"/>
      <w:pPr>
        <w:ind w:left="637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5" w15:restartNumberingAfterBreak="0">
    <w:nsid w:val="140F314E"/>
    <w:multiLevelType w:val="hybridMultilevel"/>
    <w:tmpl w:val="7D3872CE"/>
    <w:lvl w:ilvl="0" w:tplc="E7ECD81E">
      <w:start w:val="1"/>
      <w:numFmt w:val="lowerLetter"/>
      <w:lvlText w:val="(%1)"/>
      <w:lvlJc w:val="left"/>
      <w:pPr>
        <w:ind w:left="18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A43C2848">
      <w:start w:val="1"/>
      <w:numFmt w:val="lowerLetter"/>
      <w:lvlText w:val="%2"/>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C5F620CA">
      <w:start w:val="1"/>
      <w:numFmt w:val="lowerRoman"/>
      <w:lvlText w:val="%3"/>
      <w:lvlJc w:val="left"/>
      <w:pPr>
        <w:ind w:left="28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44281D24">
      <w:start w:val="1"/>
      <w:numFmt w:val="decimal"/>
      <w:lvlText w:val="%4"/>
      <w:lvlJc w:val="left"/>
      <w:pPr>
        <w:ind w:left="36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3946C668">
      <w:start w:val="1"/>
      <w:numFmt w:val="lowerLetter"/>
      <w:lvlText w:val="%5"/>
      <w:lvlJc w:val="left"/>
      <w:pPr>
        <w:ind w:left="432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28409448">
      <w:start w:val="1"/>
      <w:numFmt w:val="lowerRoman"/>
      <w:lvlText w:val="%6"/>
      <w:lvlJc w:val="left"/>
      <w:pPr>
        <w:ind w:left="504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0C1832D8">
      <w:start w:val="1"/>
      <w:numFmt w:val="decimal"/>
      <w:lvlText w:val="%7"/>
      <w:lvlJc w:val="left"/>
      <w:pPr>
        <w:ind w:left="57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E7404650">
      <w:start w:val="1"/>
      <w:numFmt w:val="lowerLetter"/>
      <w:lvlText w:val="%8"/>
      <w:lvlJc w:val="left"/>
      <w:pPr>
        <w:ind w:left="64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CA56D1B8">
      <w:start w:val="1"/>
      <w:numFmt w:val="lowerRoman"/>
      <w:lvlText w:val="%9"/>
      <w:lvlJc w:val="left"/>
      <w:pPr>
        <w:ind w:left="72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6" w15:restartNumberingAfterBreak="0">
    <w:nsid w:val="159C3BE1"/>
    <w:multiLevelType w:val="hybridMultilevel"/>
    <w:tmpl w:val="AB764B14"/>
    <w:lvl w:ilvl="0" w:tplc="CF0C870C">
      <w:numFmt w:val="bullet"/>
      <w:lvlText w:val=""/>
      <w:lvlJc w:val="left"/>
      <w:pPr>
        <w:ind w:left="1072" w:hanging="361"/>
      </w:pPr>
      <w:rPr>
        <w:rFonts w:ascii="Symbol" w:eastAsia="Symbol" w:hAnsi="Symbol" w:cs="Symbol" w:hint="default"/>
        <w:b w:val="0"/>
        <w:bCs w:val="0"/>
        <w:i w:val="0"/>
        <w:iCs w:val="0"/>
        <w:w w:val="100"/>
        <w:sz w:val="22"/>
        <w:szCs w:val="22"/>
        <w:lang w:val="en-AU" w:eastAsia="en-US" w:bidi="ar-SA"/>
      </w:rPr>
    </w:lvl>
    <w:lvl w:ilvl="1" w:tplc="6F42C0FA">
      <w:numFmt w:val="bullet"/>
      <w:lvlText w:val="o"/>
      <w:lvlJc w:val="left"/>
      <w:pPr>
        <w:ind w:left="1792" w:hanging="361"/>
      </w:pPr>
      <w:rPr>
        <w:rFonts w:ascii="Courier New" w:eastAsia="Courier New" w:hAnsi="Courier New" w:cs="Courier New" w:hint="default"/>
        <w:b w:val="0"/>
        <w:bCs w:val="0"/>
        <w:i w:val="0"/>
        <w:iCs w:val="0"/>
        <w:w w:val="100"/>
        <w:sz w:val="22"/>
        <w:szCs w:val="22"/>
        <w:lang w:val="en-AU" w:eastAsia="en-US" w:bidi="ar-SA"/>
      </w:rPr>
    </w:lvl>
    <w:lvl w:ilvl="2" w:tplc="E6FAA694">
      <w:numFmt w:val="bullet"/>
      <w:lvlText w:val="•"/>
      <w:lvlJc w:val="left"/>
      <w:pPr>
        <w:ind w:left="2513" w:hanging="361"/>
      </w:pPr>
      <w:rPr>
        <w:lang w:val="en-AU" w:eastAsia="en-US" w:bidi="ar-SA"/>
      </w:rPr>
    </w:lvl>
    <w:lvl w:ilvl="3" w:tplc="2BF0EB18">
      <w:numFmt w:val="bullet"/>
      <w:lvlText w:val="•"/>
      <w:lvlJc w:val="left"/>
      <w:pPr>
        <w:ind w:left="3226" w:hanging="361"/>
      </w:pPr>
      <w:rPr>
        <w:lang w:val="en-AU" w:eastAsia="en-US" w:bidi="ar-SA"/>
      </w:rPr>
    </w:lvl>
    <w:lvl w:ilvl="4" w:tplc="A05A3770">
      <w:numFmt w:val="bullet"/>
      <w:lvlText w:val="•"/>
      <w:lvlJc w:val="left"/>
      <w:pPr>
        <w:ind w:left="3939" w:hanging="361"/>
      </w:pPr>
      <w:rPr>
        <w:lang w:val="en-AU" w:eastAsia="en-US" w:bidi="ar-SA"/>
      </w:rPr>
    </w:lvl>
    <w:lvl w:ilvl="5" w:tplc="0D92EE86">
      <w:numFmt w:val="bullet"/>
      <w:lvlText w:val="•"/>
      <w:lvlJc w:val="left"/>
      <w:pPr>
        <w:ind w:left="4653" w:hanging="361"/>
      </w:pPr>
      <w:rPr>
        <w:lang w:val="en-AU" w:eastAsia="en-US" w:bidi="ar-SA"/>
      </w:rPr>
    </w:lvl>
    <w:lvl w:ilvl="6" w:tplc="4D7C2804">
      <w:numFmt w:val="bullet"/>
      <w:lvlText w:val="•"/>
      <w:lvlJc w:val="left"/>
      <w:pPr>
        <w:ind w:left="5366" w:hanging="361"/>
      </w:pPr>
      <w:rPr>
        <w:lang w:val="en-AU" w:eastAsia="en-US" w:bidi="ar-SA"/>
      </w:rPr>
    </w:lvl>
    <w:lvl w:ilvl="7" w:tplc="A94C6842">
      <w:numFmt w:val="bullet"/>
      <w:lvlText w:val="•"/>
      <w:lvlJc w:val="left"/>
      <w:pPr>
        <w:ind w:left="6079" w:hanging="361"/>
      </w:pPr>
      <w:rPr>
        <w:lang w:val="en-AU" w:eastAsia="en-US" w:bidi="ar-SA"/>
      </w:rPr>
    </w:lvl>
    <w:lvl w:ilvl="8" w:tplc="1D7EE082">
      <w:numFmt w:val="bullet"/>
      <w:lvlText w:val="•"/>
      <w:lvlJc w:val="left"/>
      <w:pPr>
        <w:ind w:left="6792" w:hanging="361"/>
      </w:pPr>
      <w:rPr>
        <w:lang w:val="en-AU" w:eastAsia="en-US" w:bidi="ar-SA"/>
      </w:rPr>
    </w:lvl>
  </w:abstractNum>
  <w:abstractNum w:abstractNumId="7" w15:restartNumberingAfterBreak="0">
    <w:nsid w:val="1B332B1D"/>
    <w:multiLevelType w:val="hybridMultilevel"/>
    <w:tmpl w:val="862268AE"/>
    <w:lvl w:ilvl="0" w:tplc="78E6A14A">
      <w:start w:val="1"/>
      <w:numFmt w:val="lowerLetter"/>
      <w:lvlText w:val="%1)"/>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09A0B6FA">
      <w:start w:val="1"/>
      <w:numFmt w:val="lowerLetter"/>
      <w:lvlText w:val="%2"/>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2522D13E">
      <w:start w:val="1"/>
      <w:numFmt w:val="lowerRoman"/>
      <w:lvlText w:val="%3"/>
      <w:lvlJc w:val="left"/>
      <w:pPr>
        <w:ind w:left="28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B2422BD6">
      <w:start w:val="1"/>
      <w:numFmt w:val="decimal"/>
      <w:lvlText w:val="%4"/>
      <w:lvlJc w:val="left"/>
      <w:pPr>
        <w:ind w:left="36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2CA62392">
      <w:start w:val="1"/>
      <w:numFmt w:val="lowerLetter"/>
      <w:lvlText w:val="%5"/>
      <w:lvlJc w:val="left"/>
      <w:pPr>
        <w:ind w:left="432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0480EC06">
      <w:start w:val="1"/>
      <w:numFmt w:val="lowerRoman"/>
      <w:lvlText w:val="%6"/>
      <w:lvlJc w:val="left"/>
      <w:pPr>
        <w:ind w:left="504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5ABC3922">
      <w:start w:val="1"/>
      <w:numFmt w:val="decimal"/>
      <w:lvlText w:val="%7"/>
      <w:lvlJc w:val="left"/>
      <w:pPr>
        <w:ind w:left="57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4CD6FD50">
      <w:start w:val="1"/>
      <w:numFmt w:val="lowerLetter"/>
      <w:lvlText w:val="%8"/>
      <w:lvlJc w:val="left"/>
      <w:pPr>
        <w:ind w:left="64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86DC3974">
      <w:start w:val="1"/>
      <w:numFmt w:val="lowerRoman"/>
      <w:lvlText w:val="%9"/>
      <w:lvlJc w:val="left"/>
      <w:pPr>
        <w:ind w:left="72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8" w15:restartNumberingAfterBreak="0">
    <w:nsid w:val="1EA72190"/>
    <w:multiLevelType w:val="hybridMultilevel"/>
    <w:tmpl w:val="70447A70"/>
    <w:lvl w:ilvl="0" w:tplc="700E65EC">
      <w:start w:val="1"/>
      <w:numFmt w:val="bullet"/>
      <w:lvlText w:val="•"/>
      <w:lvlJc w:val="left"/>
      <w:pPr>
        <w:ind w:left="1072" w:hanging="361"/>
      </w:pPr>
      <w:rPr>
        <w:rFonts w:ascii="Arial" w:eastAsia="Arial" w:hAnsi="Arial" w:cs="Arial" w:hint="default"/>
        <w:b w:val="0"/>
        <w:bCs w:val="0"/>
        <w:i w:val="0"/>
        <w:iCs w:val="0"/>
        <w:strike w:val="0"/>
        <w:dstrike w:val="0"/>
        <w:color w:val="000000"/>
        <w:w w:val="100"/>
        <w:sz w:val="20"/>
        <w:szCs w:val="20"/>
        <w:u w:val="none" w:color="000000"/>
        <w:effect w:val="none"/>
        <w:bdr w:val="none" w:sz="0" w:space="0" w:color="auto" w:frame="1"/>
        <w:vertAlign w:val="baseline"/>
        <w:lang w:val="en-AU" w:eastAsia="en-US" w:bidi="ar-SA"/>
      </w:rPr>
    </w:lvl>
    <w:lvl w:ilvl="1" w:tplc="FFFFFFFF">
      <w:numFmt w:val="bullet"/>
      <w:lvlText w:val="o"/>
      <w:lvlJc w:val="left"/>
      <w:pPr>
        <w:ind w:left="1792" w:hanging="361"/>
      </w:pPr>
      <w:rPr>
        <w:rFonts w:ascii="Courier New" w:eastAsia="Courier New" w:hAnsi="Courier New" w:cs="Courier New" w:hint="default"/>
        <w:b w:val="0"/>
        <w:bCs w:val="0"/>
        <w:i w:val="0"/>
        <w:iCs w:val="0"/>
        <w:w w:val="100"/>
        <w:sz w:val="22"/>
        <w:szCs w:val="22"/>
        <w:lang w:val="en-AU" w:eastAsia="en-US" w:bidi="ar-SA"/>
      </w:rPr>
    </w:lvl>
    <w:lvl w:ilvl="2" w:tplc="FFFFFFFF">
      <w:numFmt w:val="bullet"/>
      <w:lvlText w:val="•"/>
      <w:lvlJc w:val="left"/>
      <w:pPr>
        <w:ind w:left="2513" w:hanging="361"/>
      </w:pPr>
      <w:rPr>
        <w:lang w:val="en-AU" w:eastAsia="en-US" w:bidi="ar-SA"/>
      </w:rPr>
    </w:lvl>
    <w:lvl w:ilvl="3" w:tplc="FFFFFFFF">
      <w:numFmt w:val="bullet"/>
      <w:lvlText w:val="•"/>
      <w:lvlJc w:val="left"/>
      <w:pPr>
        <w:ind w:left="3226" w:hanging="361"/>
      </w:pPr>
      <w:rPr>
        <w:lang w:val="en-AU" w:eastAsia="en-US" w:bidi="ar-SA"/>
      </w:rPr>
    </w:lvl>
    <w:lvl w:ilvl="4" w:tplc="FFFFFFFF">
      <w:numFmt w:val="bullet"/>
      <w:lvlText w:val="•"/>
      <w:lvlJc w:val="left"/>
      <w:pPr>
        <w:ind w:left="3939" w:hanging="361"/>
      </w:pPr>
      <w:rPr>
        <w:lang w:val="en-AU" w:eastAsia="en-US" w:bidi="ar-SA"/>
      </w:rPr>
    </w:lvl>
    <w:lvl w:ilvl="5" w:tplc="FFFFFFFF">
      <w:numFmt w:val="bullet"/>
      <w:lvlText w:val="•"/>
      <w:lvlJc w:val="left"/>
      <w:pPr>
        <w:ind w:left="4653" w:hanging="361"/>
      </w:pPr>
      <w:rPr>
        <w:lang w:val="en-AU" w:eastAsia="en-US" w:bidi="ar-SA"/>
      </w:rPr>
    </w:lvl>
    <w:lvl w:ilvl="6" w:tplc="FFFFFFFF">
      <w:numFmt w:val="bullet"/>
      <w:lvlText w:val="•"/>
      <w:lvlJc w:val="left"/>
      <w:pPr>
        <w:ind w:left="5366" w:hanging="361"/>
      </w:pPr>
      <w:rPr>
        <w:lang w:val="en-AU" w:eastAsia="en-US" w:bidi="ar-SA"/>
      </w:rPr>
    </w:lvl>
    <w:lvl w:ilvl="7" w:tplc="FFFFFFFF">
      <w:numFmt w:val="bullet"/>
      <w:lvlText w:val="•"/>
      <w:lvlJc w:val="left"/>
      <w:pPr>
        <w:ind w:left="6079" w:hanging="361"/>
      </w:pPr>
      <w:rPr>
        <w:lang w:val="en-AU" w:eastAsia="en-US" w:bidi="ar-SA"/>
      </w:rPr>
    </w:lvl>
    <w:lvl w:ilvl="8" w:tplc="FFFFFFFF">
      <w:numFmt w:val="bullet"/>
      <w:lvlText w:val="•"/>
      <w:lvlJc w:val="left"/>
      <w:pPr>
        <w:ind w:left="6792" w:hanging="361"/>
      </w:pPr>
      <w:rPr>
        <w:lang w:val="en-AU" w:eastAsia="en-US" w:bidi="ar-SA"/>
      </w:rPr>
    </w:lvl>
  </w:abstractNum>
  <w:abstractNum w:abstractNumId="9" w15:restartNumberingAfterBreak="0">
    <w:nsid w:val="2B5926BF"/>
    <w:multiLevelType w:val="hybridMultilevel"/>
    <w:tmpl w:val="5C743176"/>
    <w:lvl w:ilvl="0" w:tplc="FA38ED10">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863FE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A726C6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2A6D52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256A06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F9C3A32">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3582BC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576C4C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722FC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30992D56"/>
    <w:multiLevelType w:val="hybridMultilevel"/>
    <w:tmpl w:val="EBC45C76"/>
    <w:lvl w:ilvl="0" w:tplc="94201CA2">
      <w:start w:val="1"/>
      <w:numFmt w:val="lowerLetter"/>
      <w:lvlText w:val="%1)"/>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CF78A9B2">
      <w:start w:val="1"/>
      <w:numFmt w:val="lowerLetter"/>
      <w:lvlText w:val="%2"/>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A044FA5A">
      <w:start w:val="1"/>
      <w:numFmt w:val="lowerRoman"/>
      <w:lvlText w:val="%3"/>
      <w:lvlJc w:val="left"/>
      <w:pPr>
        <w:ind w:left="28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19843366">
      <w:start w:val="1"/>
      <w:numFmt w:val="decimal"/>
      <w:lvlText w:val="%4"/>
      <w:lvlJc w:val="left"/>
      <w:pPr>
        <w:ind w:left="36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33521840">
      <w:start w:val="1"/>
      <w:numFmt w:val="lowerLetter"/>
      <w:lvlText w:val="%5"/>
      <w:lvlJc w:val="left"/>
      <w:pPr>
        <w:ind w:left="432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8E6EA7B8">
      <w:start w:val="1"/>
      <w:numFmt w:val="lowerRoman"/>
      <w:lvlText w:val="%6"/>
      <w:lvlJc w:val="left"/>
      <w:pPr>
        <w:ind w:left="504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E56E6742">
      <w:start w:val="1"/>
      <w:numFmt w:val="decimal"/>
      <w:lvlText w:val="%7"/>
      <w:lvlJc w:val="left"/>
      <w:pPr>
        <w:ind w:left="57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E1982AB8">
      <w:start w:val="1"/>
      <w:numFmt w:val="lowerLetter"/>
      <w:lvlText w:val="%8"/>
      <w:lvlJc w:val="left"/>
      <w:pPr>
        <w:ind w:left="64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4BFC7C36">
      <w:start w:val="1"/>
      <w:numFmt w:val="lowerRoman"/>
      <w:lvlText w:val="%9"/>
      <w:lvlJc w:val="left"/>
      <w:pPr>
        <w:ind w:left="72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11" w15:restartNumberingAfterBreak="0">
    <w:nsid w:val="317B6A45"/>
    <w:multiLevelType w:val="hybridMultilevel"/>
    <w:tmpl w:val="6BA864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9F5B50"/>
    <w:multiLevelType w:val="hybridMultilevel"/>
    <w:tmpl w:val="C56E99C0"/>
    <w:lvl w:ilvl="0" w:tplc="3B327AB6">
      <w:start w:val="1"/>
      <w:numFmt w:val="decimal"/>
      <w:lvlText w:val="%1"/>
      <w:lvlJc w:val="left"/>
      <w:pPr>
        <w:ind w:left="1080" w:firstLine="0"/>
      </w:pPr>
      <w:rPr>
        <w:rFonts w:ascii="Calibri" w:eastAsia="Calibri" w:hAnsi="Calibri" w:cs="Calibri" w:hint="default"/>
        <w:b w:val="0"/>
        <w:i/>
        <w:iCs/>
        <w:strike w:val="0"/>
        <w:dstrike w:val="0"/>
        <w:color w:val="000000"/>
        <w:sz w:val="14"/>
        <w:szCs w:val="14"/>
        <w:u w:val="none" w:color="000000"/>
        <w:effect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372106"/>
    <w:multiLevelType w:val="hybridMultilevel"/>
    <w:tmpl w:val="2A962CC2"/>
    <w:lvl w:ilvl="0" w:tplc="6D1657CE">
      <w:start w:val="1"/>
      <w:numFmt w:val="lowerLetter"/>
      <w:lvlText w:val="(%1)"/>
      <w:lvlJc w:val="left"/>
      <w:pPr>
        <w:ind w:left="18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0CDE0B82">
      <w:start w:val="1"/>
      <w:numFmt w:val="lowerLetter"/>
      <w:lvlText w:val="%2"/>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E6EC8A6C">
      <w:start w:val="1"/>
      <w:numFmt w:val="lowerRoman"/>
      <w:lvlText w:val="%3"/>
      <w:lvlJc w:val="left"/>
      <w:pPr>
        <w:ind w:left="28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C13ED9E8">
      <w:start w:val="1"/>
      <w:numFmt w:val="decimal"/>
      <w:lvlText w:val="%4"/>
      <w:lvlJc w:val="left"/>
      <w:pPr>
        <w:ind w:left="36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5038FBBC">
      <w:start w:val="1"/>
      <w:numFmt w:val="lowerLetter"/>
      <w:lvlText w:val="%5"/>
      <w:lvlJc w:val="left"/>
      <w:pPr>
        <w:ind w:left="432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0FA6B2F2">
      <w:start w:val="1"/>
      <w:numFmt w:val="lowerRoman"/>
      <w:lvlText w:val="%6"/>
      <w:lvlJc w:val="left"/>
      <w:pPr>
        <w:ind w:left="504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6E5A0E54">
      <w:start w:val="1"/>
      <w:numFmt w:val="decimal"/>
      <w:lvlText w:val="%7"/>
      <w:lvlJc w:val="left"/>
      <w:pPr>
        <w:ind w:left="57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114AB5A6">
      <w:start w:val="1"/>
      <w:numFmt w:val="lowerLetter"/>
      <w:lvlText w:val="%8"/>
      <w:lvlJc w:val="left"/>
      <w:pPr>
        <w:ind w:left="64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27EE2858">
      <w:start w:val="1"/>
      <w:numFmt w:val="lowerRoman"/>
      <w:lvlText w:val="%9"/>
      <w:lvlJc w:val="left"/>
      <w:pPr>
        <w:ind w:left="72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14" w15:restartNumberingAfterBreak="0">
    <w:nsid w:val="32FA6A0B"/>
    <w:multiLevelType w:val="hybridMultilevel"/>
    <w:tmpl w:val="9AD8D29E"/>
    <w:lvl w:ilvl="0" w:tplc="FFFFFFFF">
      <w:numFmt w:val="bullet"/>
      <w:lvlText w:val=""/>
      <w:lvlJc w:val="left"/>
      <w:pPr>
        <w:ind w:left="1072" w:hanging="361"/>
      </w:pPr>
      <w:rPr>
        <w:rFonts w:ascii="Symbol" w:eastAsia="Symbol" w:hAnsi="Symbol" w:cs="Symbol" w:hint="default"/>
        <w:b w:val="0"/>
        <w:bCs w:val="0"/>
        <w:i w:val="0"/>
        <w:iCs w:val="0"/>
        <w:w w:val="100"/>
        <w:sz w:val="22"/>
        <w:szCs w:val="22"/>
        <w:lang w:val="en-AU" w:eastAsia="en-US" w:bidi="ar-SA"/>
      </w:rPr>
    </w:lvl>
    <w:lvl w:ilvl="1" w:tplc="18D4CB78">
      <w:start w:val="1"/>
      <w:numFmt w:val="bullet"/>
      <w:lvlText w:val="-"/>
      <w:lvlJc w:val="left"/>
      <w:pPr>
        <w:ind w:left="1791" w:hanging="360"/>
      </w:pPr>
      <w:rPr>
        <w:rFonts w:ascii="Calibri" w:eastAsia="Calibri" w:hAnsi="Calibri" w:cs="Calibri" w:hint="default"/>
      </w:rPr>
    </w:lvl>
    <w:lvl w:ilvl="2" w:tplc="FFFFFFFF">
      <w:numFmt w:val="bullet"/>
      <w:lvlText w:val="•"/>
      <w:lvlJc w:val="left"/>
      <w:pPr>
        <w:ind w:left="2513" w:hanging="361"/>
      </w:pPr>
      <w:rPr>
        <w:lang w:val="en-AU" w:eastAsia="en-US" w:bidi="ar-SA"/>
      </w:rPr>
    </w:lvl>
    <w:lvl w:ilvl="3" w:tplc="FFFFFFFF">
      <w:numFmt w:val="bullet"/>
      <w:lvlText w:val="•"/>
      <w:lvlJc w:val="left"/>
      <w:pPr>
        <w:ind w:left="3226" w:hanging="361"/>
      </w:pPr>
      <w:rPr>
        <w:lang w:val="en-AU" w:eastAsia="en-US" w:bidi="ar-SA"/>
      </w:rPr>
    </w:lvl>
    <w:lvl w:ilvl="4" w:tplc="FFFFFFFF">
      <w:numFmt w:val="bullet"/>
      <w:lvlText w:val="•"/>
      <w:lvlJc w:val="left"/>
      <w:pPr>
        <w:ind w:left="3939" w:hanging="361"/>
      </w:pPr>
      <w:rPr>
        <w:lang w:val="en-AU" w:eastAsia="en-US" w:bidi="ar-SA"/>
      </w:rPr>
    </w:lvl>
    <w:lvl w:ilvl="5" w:tplc="FFFFFFFF">
      <w:numFmt w:val="bullet"/>
      <w:lvlText w:val="•"/>
      <w:lvlJc w:val="left"/>
      <w:pPr>
        <w:ind w:left="4653" w:hanging="361"/>
      </w:pPr>
      <w:rPr>
        <w:lang w:val="en-AU" w:eastAsia="en-US" w:bidi="ar-SA"/>
      </w:rPr>
    </w:lvl>
    <w:lvl w:ilvl="6" w:tplc="FFFFFFFF">
      <w:numFmt w:val="bullet"/>
      <w:lvlText w:val="•"/>
      <w:lvlJc w:val="left"/>
      <w:pPr>
        <w:ind w:left="5366" w:hanging="361"/>
      </w:pPr>
      <w:rPr>
        <w:lang w:val="en-AU" w:eastAsia="en-US" w:bidi="ar-SA"/>
      </w:rPr>
    </w:lvl>
    <w:lvl w:ilvl="7" w:tplc="FFFFFFFF">
      <w:numFmt w:val="bullet"/>
      <w:lvlText w:val="•"/>
      <w:lvlJc w:val="left"/>
      <w:pPr>
        <w:ind w:left="6079" w:hanging="361"/>
      </w:pPr>
      <w:rPr>
        <w:lang w:val="en-AU" w:eastAsia="en-US" w:bidi="ar-SA"/>
      </w:rPr>
    </w:lvl>
    <w:lvl w:ilvl="8" w:tplc="FFFFFFFF">
      <w:numFmt w:val="bullet"/>
      <w:lvlText w:val="•"/>
      <w:lvlJc w:val="left"/>
      <w:pPr>
        <w:ind w:left="6792" w:hanging="361"/>
      </w:pPr>
      <w:rPr>
        <w:lang w:val="en-AU" w:eastAsia="en-US" w:bidi="ar-SA"/>
      </w:rPr>
    </w:lvl>
  </w:abstractNum>
  <w:abstractNum w:abstractNumId="15" w15:restartNumberingAfterBreak="0">
    <w:nsid w:val="37E34CE1"/>
    <w:multiLevelType w:val="hybridMultilevel"/>
    <w:tmpl w:val="38CE842E"/>
    <w:lvl w:ilvl="0" w:tplc="700E65EC">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1E4388A">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5890193E">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E822E69A">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3FA4BA4">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2507486">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F5C25CC">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D9850FC">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2B27FC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38F1281D"/>
    <w:multiLevelType w:val="hybridMultilevel"/>
    <w:tmpl w:val="1EDAFD5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3FEB63BE"/>
    <w:multiLevelType w:val="hybridMultilevel"/>
    <w:tmpl w:val="90022A9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41004EE4"/>
    <w:multiLevelType w:val="hybridMultilevel"/>
    <w:tmpl w:val="6890B86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45D83C93"/>
    <w:multiLevelType w:val="hybridMultilevel"/>
    <w:tmpl w:val="4D2E5B66"/>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49C70F81"/>
    <w:multiLevelType w:val="hybridMultilevel"/>
    <w:tmpl w:val="363AB7E6"/>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4AA563ED"/>
    <w:multiLevelType w:val="hybridMultilevel"/>
    <w:tmpl w:val="9BDA8500"/>
    <w:lvl w:ilvl="0" w:tplc="F7E25258">
      <w:start w:val="3"/>
      <w:numFmt w:val="decimal"/>
      <w:lvlText w:val="%1"/>
      <w:lvlJc w:val="left"/>
      <w:pPr>
        <w:ind w:left="180" w:firstLine="0"/>
      </w:pPr>
      <w:rPr>
        <w:rFonts w:ascii="Calibri" w:eastAsia="Calibri" w:hAnsi="Calibri" w:cs="Calibri"/>
        <w:b w:val="0"/>
        <w:i/>
        <w:iCs/>
        <w:strike w:val="0"/>
        <w:dstrike w:val="0"/>
        <w:color w:val="000000"/>
        <w:sz w:val="14"/>
        <w:szCs w:val="14"/>
        <w:u w:val="none" w:color="000000"/>
        <w:effect w:val="none"/>
        <w:bdr w:val="none" w:sz="0" w:space="0" w:color="auto" w:frame="1"/>
        <w:vertAlign w:val="baseline"/>
      </w:rPr>
    </w:lvl>
    <w:lvl w:ilvl="1" w:tplc="8BB29152">
      <w:start w:val="1"/>
      <w:numFmt w:val="lowerLetter"/>
      <w:lvlText w:val="%2"/>
      <w:lvlJc w:val="left"/>
      <w:pPr>
        <w:ind w:left="1080" w:firstLine="0"/>
      </w:pPr>
      <w:rPr>
        <w:rFonts w:ascii="Calibri" w:eastAsia="Calibri" w:hAnsi="Calibri" w:cs="Calibri"/>
        <w:b w:val="0"/>
        <w:i/>
        <w:iCs/>
        <w:strike w:val="0"/>
        <w:dstrike w:val="0"/>
        <w:color w:val="000000"/>
        <w:sz w:val="14"/>
        <w:szCs w:val="14"/>
        <w:u w:val="none" w:color="000000"/>
        <w:effect w:val="none"/>
        <w:bdr w:val="none" w:sz="0" w:space="0" w:color="auto" w:frame="1"/>
        <w:vertAlign w:val="baseline"/>
      </w:rPr>
    </w:lvl>
    <w:lvl w:ilvl="2" w:tplc="589E0B1E">
      <w:start w:val="1"/>
      <w:numFmt w:val="lowerRoman"/>
      <w:lvlText w:val="%3"/>
      <w:lvlJc w:val="left"/>
      <w:pPr>
        <w:ind w:left="1800" w:firstLine="0"/>
      </w:pPr>
      <w:rPr>
        <w:rFonts w:ascii="Calibri" w:eastAsia="Calibri" w:hAnsi="Calibri" w:cs="Calibri"/>
        <w:b w:val="0"/>
        <w:i/>
        <w:iCs/>
        <w:strike w:val="0"/>
        <w:dstrike w:val="0"/>
        <w:color w:val="000000"/>
        <w:sz w:val="14"/>
        <w:szCs w:val="14"/>
        <w:u w:val="none" w:color="000000"/>
        <w:effect w:val="none"/>
        <w:bdr w:val="none" w:sz="0" w:space="0" w:color="auto" w:frame="1"/>
        <w:vertAlign w:val="baseline"/>
      </w:rPr>
    </w:lvl>
    <w:lvl w:ilvl="3" w:tplc="D25ED878">
      <w:start w:val="1"/>
      <w:numFmt w:val="decimal"/>
      <w:lvlText w:val="%4"/>
      <w:lvlJc w:val="left"/>
      <w:pPr>
        <w:ind w:left="2520" w:firstLine="0"/>
      </w:pPr>
      <w:rPr>
        <w:rFonts w:ascii="Calibri" w:eastAsia="Calibri" w:hAnsi="Calibri" w:cs="Calibri"/>
        <w:b w:val="0"/>
        <w:i/>
        <w:iCs/>
        <w:strike w:val="0"/>
        <w:dstrike w:val="0"/>
        <w:color w:val="000000"/>
        <w:sz w:val="14"/>
        <w:szCs w:val="14"/>
        <w:u w:val="none" w:color="000000"/>
        <w:effect w:val="none"/>
        <w:bdr w:val="none" w:sz="0" w:space="0" w:color="auto" w:frame="1"/>
        <w:vertAlign w:val="baseline"/>
      </w:rPr>
    </w:lvl>
    <w:lvl w:ilvl="4" w:tplc="042C7532">
      <w:start w:val="1"/>
      <w:numFmt w:val="lowerLetter"/>
      <w:lvlText w:val="%5"/>
      <w:lvlJc w:val="left"/>
      <w:pPr>
        <w:ind w:left="3240" w:firstLine="0"/>
      </w:pPr>
      <w:rPr>
        <w:rFonts w:ascii="Calibri" w:eastAsia="Calibri" w:hAnsi="Calibri" w:cs="Calibri"/>
        <w:b w:val="0"/>
        <w:i/>
        <w:iCs/>
        <w:strike w:val="0"/>
        <w:dstrike w:val="0"/>
        <w:color w:val="000000"/>
        <w:sz w:val="14"/>
        <w:szCs w:val="14"/>
        <w:u w:val="none" w:color="000000"/>
        <w:effect w:val="none"/>
        <w:bdr w:val="none" w:sz="0" w:space="0" w:color="auto" w:frame="1"/>
        <w:vertAlign w:val="baseline"/>
      </w:rPr>
    </w:lvl>
    <w:lvl w:ilvl="5" w:tplc="58AE6FB6">
      <w:start w:val="1"/>
      <w:numFmt w:val="lowerRoman"/>
      <w:lvlText w:val="%6"/>
      <w:lvlJc w:val="left"/>
      <w:pPr>
        <w:ind w:left="3960" w:firstLine="0"/>
      </w:pPr>
      <w:rPr>
        <w:rFonts w:ascii="Calibri" w:eastAsia="Calibri" w:hAnsi="Calibri" w:cs="Calibri"/>
        <w:b w:val="0"/>
        <w:i/>
        <w:iCs/>
        <w:strike w:val="0"/>
        <w:dstrike w:val="0"/>
        <w:color w:val="000000"/>
        <w:sz w:val="14"/>
        <w:szCs w:val="14"/>
        <w:u w:val="none" w:color="000000"/>
        <w:effect w:val="none"/>
        <w:bdr w:val="none" w:sz="0" w:space="0" w:color="auto" w:frame="1"/>
        <w:vertAlign w:val="baseline"/>
      </w:rPr>
    </w:lvl>
    <w:lvl w:ilvl="6" w:tplc="FD0679FA">
      <w:start w:val="1"/>
      <w:numFmt w:val="decimal"/>
      <w:lvlText w:val="%7"/>
      <w:lvlJc w:val="left"/>
      <w:pPr>
        <w:ind w:left="4680" w:firstLine="0"/>
      </w:pPr>
      <w:rPr>
        <w:rFonts w:ascii="Calibri" w:eastAsia="Calibri" w:hAnsi="Calibri" w:cs="Calibri"/>
        <w:b w:val="0"/>
        <w:i/>
        <w:iCs/>
        <w:strike w:val="0"/>
        <w:dstrike w:val="0"/>
        <w:color w:val="000000"/>
        <w:sz w:val="14"/>
        <w:szCs w:val="14"/>
        <w:u w:val="none" w:color="000000"/>
        <w:effect w:val="none"/>
        <w:bdr w:val="none" w:sz="0" w:space="0" w:color="auto" w:frame="1"/>
        <w:vertAlign w:val="baseline"/>
      </w:rPr>
    </w:lvl>
    <w:lvl w:ilvl="7" w:tplc="0010CFEC">
      <w:start w:val="1"/>
      <w:numFmt w:val="lowerLetter"/>
      <w:lvlText w:val="%8"/>
      <w:lvlJc w:val="left"/>
      <w:pPr>
        <w:ind w:left="5400" w:firstLine="0"/>
      </w:pPr>
      <w:rPr>
        <w:rFonts w:ascii="Calibri" w:eastAsia="Calibri" w:hAnsi="Calibri" w:cs="Calibri"/>
        <w:b w:val="0"/>
        <w:i/>
        <w:iCs/>
        <w:strike w:val="0"/>
        <w:dstrike w:val="0"/>
        <w:color w:val="000000"/>
        <w:sz w:val="14"/>
        <w:szCs w:val="14"/>
        <w:u w:val="none" w:color="000000"/>
        <w:effect w:val="none"/>
        <w:bdr w:val="none" w:sz="0" w:space="0" w:color="auto" w:frame="1"/>
        <w:vertAlign w:val="baseline"/>
      </w:rPr>
    </w:lvl>
    <w:lvl w:ilvl="8" w:tplc="49327AD2">
      <w:start w:val="1"/>
      <w:numFmt w:val="lowerRoman"/>
      <w:lvlText w:val="%9"/>
      <w:lvlJc w:val="left"/>
      <w:pPr>
        <w:ind w:left="6120" w:firstLine="0"/>
      </w:pPr>
      <w:rPr>
        <w:rFonts w:ascii="Calibri" w:eastAsia="Calibri" w:hAnsi="Calibri" w:cs="Calibri"/>
        <w:b w:val="0"/>
        <w:i/>
        <w:iCs/>
        <w:strike w:val="0"/>
        <w:dstrike w:val="0"/>
        <w:color w:val="000000"/>
        <w:sz w:val="14"/>
        <w:szCs w:val="14"/>
        <w:u w:val="none" w:color="000000"/>
        <w:effect w:val="none"/>
        <w:bdr w:val="none" w:sz="0" w:space="0" w:color="auto" w:frame="1"/>
        <w:vertAlign w:val="baseline"/>
      </w:rPr>
    </w:lvl>
  </w:abstractNum>
  <w:abstractNum w:abstractNumId="22" w15:restartNumberingAfterBreak="0">
    <w:nsid w:val="4BC0504C"/>
    <w:multiLevelType w:val="hybridMultilevel"/>
    <w:tmpl w:val="67C449AA"/>
    <w:lvl w:ilvl="0" w:tplc="7464A9DC">
      <w:start w:val="1"/>
      <w:numFmt w:val="lowerLetter"/>
      <w:lvlText w:val="%1)"/>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0B3EB980">
      <w:start w:val="1"/>
      <w:numFmt w:val="lowerLetter"/>
      <w:lvlText w:val="%2"/>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EBAEFC2A">
      <w:start w:val="1"/>
      <w:numFmt w:val="lowerRoman"/>
      <w:lvlText w:val="%3"/>
      <w:lvlJc w:val="left"/>
      <w:pPr>
        <w:ind w:left="28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83DC189E">
      <w:start w:val="1"/>
      <w:numFmt w:val="decimal"/>
      <w:lvlText w:val="%4"/>
      <w:lvlJc w:val="left"/>
      <w:pPr>
        <w:ind w:left="36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C86C8FEE">
      <w:start w:val="1"/>
      <w:numFmt w:val="lowerLetter"/>
      <w:lvlText w:val="%5"/>
      <w:lvlJc w:val="left"/>
      <w:pPr>
        <w:ind w:left="432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262E36CC">
      <w:start w:val="1"/>
      <w:numFmt w:val="lowerRoman"/>
      <w:lvlText w:val="%6"/>
      <w:lvlJc w:val="left"/>
      <w:pPr>
        <w:ind w:left="504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B94AFD62">
      <w:start w:val="1"/>
      <w:numFmt w:val="decimal"/>
      <w:lvlText w:val="%7"/>
      <w:lvlJc w:val="left"/>
      <w:pPr>
        <w:ind w:left="57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666CA1A8">
      <w:start w:val="1"/>
      <w:numFmt w:val="lowerLetter"/>
      <w:lvlText w:val="%8"/>
      <w:lvlJc w:val="left"/>
      <w:pPr>
        <w:ind w:left="64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22AC8B80">
      <w:start w:val="1"/>
      <w:numFmt w:val="lowerRoman"/>
      <w:lvlText w:val="%9"/>
      <w:lvlJc w:val="left"/>
      <w:pPr>
        <w:ind w:left="72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23" w15:restartNumberingAfterBreak="0">
    <w:nsid w:val="503846C1"/>
    <w:multiLevelType w:val="hybridMultilevel"/>
    <w:tmpl w:val="226E5C3E"/>
    <w:lvl w:ilvl="0" w:tplc="17B870EC">
      <w:start w:val="1"/>
      <w:numFmt w:val="bullet"/>
      <w:lvlText w:val=""/>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9D487244">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1A1622FC">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A7CCB044">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D6D2D264">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CBC01982">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0F70B96E">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5178D5B4">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F5B0F544">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4C83551"/>
    <w:multiLevelType w:val="hybridMultilevel"/>
    <w:tmpl w:val="81249FDA"/>
    <w:lvl w:ilvl="0" w:tplc="700E65EC">
      <w:start w:val="1"/>
      <w:numFmt w:val="bullet"/>
      <w:lvlText w:val="•"/>
      <w:lvlJc w:val="left"/>
      <w:pPr>
        <w:ind w:left="1072" w:hanging="361"/>
      </w:pPr>
      <w:rPr>
        <w:rFonts w:ascii="Arial" w:eastAsia="Arial" w:hAnsi="Arial" w:cs="Arial" w:hint="default"/>
        <w:b w:val="0"/>
        <w:bCs w:val="0"/>
        <w:i w:val="0"/>
        <w:iCs w:val="0"/>
        <w:strike w:val="0"/>
        <w:dstrike w:val="0"/>
        <w:color w:val="000000"/>
        <w:w w:val="100"/>
        <w:sz w:val="20"/>
        <w:szCs w:val="20"/>
        <w:u w:val="none" w:color="000000"/>
        <w:effect w:val="none"/>
        <w:bdr w:val="none" w:sz="0" w:space="0" w:color="auto" w:frame="1"/>
        <w:vertAlign w:val="baseline"/>
        <w:lang w:val="en-AU" w:eastAsia="en-US" w:bidi="ar-SA"/>
      </w:rPr>
    </w:lvl>
    <w:lvl w:ilvl="1" w:tplc="FFFFFFFF">
      <w:numFmt w:val="bullet"/>
      <w:lvlText w:val="o"/>
      <w:lvlJc w:val="left"/>
      <w:pPr>
        <w:ind w:left="1792" w:hanging="361"/>
      </w:pPr>
      <w:rPr>
        <w:rFonts w:ascii="Courier New" w:eastAsia="Courier New" w:hAnsi="Courier New" w:cs="Courier New" w:hint="default"/>
        <w:b w:val="0"/>
        <w:bCs w:val="0"/>
        <w:i w:val="0"/>
        <w:iCs w:val="0"/>
        <w:w w:val="100"/>
        <w:sz w:val="22"/>
        <w:szCs w:val="22"/>
        <w:lang w:val="en-AU" w:eastAsia="en-US" w:bidi="ar-SA"/>
      </w:rPr>
    </w:lvl>
    <w:lvl w:ilvl="2" w:tplc="FFFFFFFF">
      <w:numFmt w:val="bullet"/>
      <w:lvlText w:val="•"/>
      <w:lvlJc w:val="left"/>
      <w:pPr>
        <w:ind w:left="2513" w:hanging="361"/>
      </w:pPr>
      <w:rPr>
        <w:lang w:val="en-AU" w:eastAsia="en-US" w:bidi="ar-SA"/>
      </w:rPr>
    </w:lvl>
    <w:lvl w:ilvl="3" w:tplc="FFFFFFFF">
      <w:numFmt w:val="bullet"/>
      <w:lvlText w:val="•"/>
      <w:lvlJc w:val="left"/>
      <w:pPr>
        <w:ind w:left="3226" w:hanging="361"/>
      </w:pPr>
      <w:rPr>
        <w:lang w:val="en-AU" w:eastAsia="en-US" w:bidi="ar-SA"/>
      </w:rPr>
    </w:lvl>
    <w:lvl w:ilvl="4" w:tplc="FFFFFFFF">
      <w:numFmt w:val="bullet"/>
      <w:lvlText w:val="•"/>
      <w:lvlJc w:val="left"/>
      <w:pPr>
        <w:ind w:left="3939" w:hanging="361"/>
      </w:pPr>
      <w:rPr>
        <w:lang w:val="en-AU" w:eastAsia="en-US" w:bidi="ar-SA"/>
      </w:rPr>
    </w:lvl>
    <w:lvl w:ilvl="5" w:tplc="FFFFFFFF">
      <w:numFmt w:val="bullet"/>
      <w:lvlText w:val="•"/>
      <w:lvlJc w:val="left"/>
      <w:pPr>
        <w:ind w:left="4653" w:hanging="361"/>
      </w:pPr>
      <w:rPr>
        <w:lang w:val="en-AU" w:eastAsia="en-US" w:bidi="ar-SA"/>
      </w:rPr>
    </w:lvl>
    <w:lvl w:ilvl="6" w:tplc="FFFFFFFF">
      <w:numFmt w:val="bullet"/>
      <w:lvlText w:val="•"/>
      <w:lvlJc w:val="left"/>
      <w:pPr>
        <w:ind w:left="5366" w:hanging="361"/>
      </w:pPr>
      <w:rPr>
        <w:lang w:val="en-AU" w:eastAsia="en-US" w:bidi="ar-SA"/>
      </w:rPr>
    </w:lvl>
    <w:lvl w:ilvl="7" w:tplc="FFFFFFFF">
      <w:numFmt w:val="bullet"/>
      <w:lvlText w:val="•"/>
      <w:lvlJc w:val="left"/>
      <w:pPr>
        <w:ind w:left="6079" w:hanging="361"/>
      </w:pPr>
      <w:rPr>
        <w:lang w:val="en-AU" w:eastAsia="en-US" w:bidi="ar-SA"/>
      </w:rPr>
    </w:lvl>
    <w:lvl w:ilvl="8" w:tplc="FFFFFFFF">
      <w:numFmt w:val="bullet"/>
      <w:lvlText w:val="•"/>
      <w:lvlJc w:val="left"/>
      <w:pPr>
        <w:ind w:left="6792" w:hanging="361"/>
      </w:pPr>
      <w:rPr>
        <w:lang w:val="en-AU" w:eastAsia="en-US" w:bidi="ar-SA"/>
      </w:rPr>
    </w:lvl>
  </w:abstractNum>
  <w:abstractNum w:abstractNumId="25" w15:restartNumberingAfterBreak="0">
    <w:nsid w:val="578B256D"/>
    <w:multiLevelType w:val="hybridMultilevel"/>
    <w:tmpl w:val="E41ED568"/>
    <w:lvl w:ilvl="0" w:tplc="700E65EC">
      <w:start w:val="1"/>
      <w:numFmt w:val="bullet"/>
      <w:lvlText w:val="•"/>
      <w:lvlJc w:val="left"/>
      <w:pPr>
        <w:ind w:left="1072" w:hanging="361"/>
      </w:pPr>
      <w:rPr>
        <w:rFonts w:ascii="Arial" w:eastAsia="Arial" w:hAnsi="Arial" w:cs="Arial" w:hint="default"/>
        <w:b w:val="0"/>
        <w:bCs w:val="0"/>
        <w:i w:val="0"/>
        <w:iCs w:val="0"/>
        <w:strike w:val="0"/>
        <w:dstrike w:val="0"/>
        <w:color w:val="000000"/>
        <w:w w:val="100"/>
        <w:sz w:val="20"/>
        <w:szCs w:val="20"/>
        <w:u w:val="none" w:color="000000"/>
        <w:effect w:val="none"/>
        <w:bdr w:val="none" w:sz="0" w:space="0" w:color="auto" w:frame="1"/>
        <w:vertAlign w:val="baseline"/>
        <w:lang w:val="en-AU" w:eastAsia="en-US" w:bidi="ar-SA"/>
      </w:rPr>
    </w:lvl>
    <w:lvl w:ilvl="1" w:tplc="FFFFFFFF">
      <w:numFmt w:val="bullet"/>
      <w:lvlText w:val="o"/>
      <w:lvlJc w:val="left"/>
      <w:pPr>
        <w:ind w:left="1792" w:hanging="361"/>
      </w:pPr>
      <w:rPr>
        <w:rFonts w:ascii="Courier New" w:eastAsia="Courier New" w:hAnsi="Courier New" w:cs="Courier New" w:hint="default"/>
        <w:b w:val="0"/>
        <w:bCs w:val="0"/>
        <w:i w:val="0"/>
        <w:iCs w:val="0"/>
        <w:w w:val="100"/>
        <w:sz w:val="22"/>
        <w:szCs w:val="22"/>
        <w:lang w:val="en-AU" w:eastAsia="en-US" w:bidi="ar-SA"/>
      </w:rPr>
    </w:lvl>
    <w:lvl w:ilvl="2" w:tplc="FFFFFFFF">
      <w:numFmt w:val="bullet"/>
      <w:lvlText w:val="•"/>
      <w:lvlJc w:val="left"/>
      <w:pPr>
        <w:ind w:left="2513" w:hanging="361"/>
      </w:pPr>
      <w:rPr>
        <w:lang w:val="en-AU" w:eastAsia="en-US" w:bidi="ar-SA"/>
      </w:rPr>
    </w:lvl>
    <w:lvl w:ilvl="3" w:tplc="FFFFFFFF">
      <w:numFmt w:val="bullet"/>
      <w:lvlText w:val="•"/>
      <w:lvlJc w:val="left"/>
      <w:pPr>
        <w:ind w:left="3226" w:hanging="361"/>
      </w:pPr>
      <w:rPr>
        <w:lang w:val="en-AU" w:eastAsia="en-US" w:bidi="ar-SA"/>
      </w:rPr>
    </w:lvl>
    <w:lvl w:ilvl="4" w:tplc="FFFFFFFF">
      <w:numFmt w:val="bullet"/>
      <w:lvlText w:val="•"/>
      <w:lvlJc w:val="left"/>
      <w:pPr>
        <w:ind w:left="3939" w:hanging="361"/>
      </w:pPr>
      <w:rPr>
        <w:lang w:val="en-AU" w:eastAsia="en-US" w:bidi="ar-SA"/>
      </w:rPr>
    </w:lvl>
    <w:lvl w:ilvl="5" w:tplc="FFFFFFFF">
      <w:numFmt w:val="bullet"/>
      <w:lvlText w:val="•"/>
      <w:lvlJc w:val="left"/>
      <w:pPr>
        <w:ind w:left="4653" w:hanging="361"/>
      </w:pPr>
      <w:rPr>
        <w:lang w:val="en-AU" w:eastAsia="en-US" w:bidi="ar-SA"/>
      </w:rPr>
    </w:lvl>
    <w:lvl w:ilvl="6" w:tplc="FFFFFFFF">
      <w:numFmt w:val="bullet"/>
      <w:lvlText w:val="•"/>
      <w:lvlJc w:val="left"/>
      <w:pPr>
        <w:ind w:left="5366" w:hanging="361"/>
      </w:pPr>
      <w:rPr>
        <w:lang w:val="en-AU" w:eastAsia="en-US" w:bidi="ar-SA"/>
      </w:rPr>
    </w:lvl>
    <w:lvl w:ilvl="7" w:tplc="FFFFFFFF">
      <w:numFmt w:val="bullet"/>
      <w:lvlText w:val="•"/>
      <w:lvlJc w:val="left"/>
      <w:pPr>
        <w:ind w:left="6079" w:hanging="361"/>
      </w:pPr>
      <w:rPr>
        <w:lang w:val="en-AU" w:eastAsia="en-US" w:bidi="ar-SA"/>
      </w:rPr>
    </w:lvl>
    <w:lvl w:ilvl="8" w:tplc="FFFFFFFF">
      <w:numFmt w:val="bullet"/>
      <w:lvlText w:val="•"/>
      <w:lvlJc w:val="left"/>
      <w:pPr>
        <w:ind w:left="6792" w:hanging="361"/>
      </w:pPr>
      <w:rPr>
        <w:lang w:val="en-AU" w:eastAsia="en-US" w:bidi="ar-SA"/>
      </w:rPr>
    </w:lvl>
  </w:abstractNum>
  <w:abstractNum w:abstractNumId="26" w15:restartNumberingAfterBreak="0">
    <w:nsid w:val="580A4AD8"/>
    <w:multiLevelType w:val="hybridMultilevel"/>
    <w:tmpl w:val="F932A526"/>
    <w:lvl w:ilvl="0" w:tplc="404ADDDE">
      <w:start w:val="1"/>
      <w:numFmt w:val="lowerLetter"/>
      <w:lvlText w:val="%1)"/>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45F42A8A">
      <w:start w:val="1"/>
      <w:numFmt w:val="lowerLetter"/>
      <w:lvlText w:val="%2"/>
      <w:lvlJc w:val="left"/>
      <w:pPr>
        <w:ind w:left="21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77C07E40">
      <w:start w:val="1"/>
      <w:numFmt w:val="lowerRoman"/>
      <w:lvlText w:val="%3"/>
      <w:lvlJc w:val="left"/>
      <w:pPr>
        <w:ind w:left="28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D44AB33C">
      <w:start w:val="1"/>
      <w:numFmt w:val="decimal"/>
      <w:lvlText w:val="%4"/>
      <w:lvlJc w:val="left"/>
      <w:pPr>
        <w:ind w:left="36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B22609D2">
      <w:start w:val="1"/>
      <w:numFmt w:val="lowerLetter"/>
      <w:lvlText w:val="%5"/>
      <w:lvlJc w:val="left"/>
      <w:pPr>
        <w:ind w:left="432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28EC4A5C">
      <w:start w:val="1"/>
      <w:numFmt w:val="lowerRoman"/>
      <w:lvlText w:val="%6"/>
      <w:lvlJc w:val="left"/>
      <w:pPr>
        <w:ind w:left="504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3B627E12">
      <w:start w:val="1"/>
      <w:numFmt w:val="decimal"/>
      <w:lvlText w:val="%7"/>
      <w:lvlJc w:val="left"/>
      <w:pPr>
        <w:ind w:left="57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07907942">
      <w:start w:val="1"/>
      <w:numFmt w:val="lowerLetter"/>
      <w:lvlText w:val="%8"/>
      <w:lvlJc w:val="left"/>
      <w:pPr>
        <w:ind w:left="648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67848FF0">
      <w:start w:val="1"/>
      <w:numFmt w:val="lowerRoman"/>
      <w:lvlText w:val="%9"/>
      <w:lvlJc w:val="left"/>
      <w:pPr>
        <w:ind w:left="720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27" w15:restartNumberingAfterBreak="0">
    <w:nsid w:val="62E3699E"/>
    <w:multiLevelType w:val="hybridMultilevel"/>
    <w:tmpl w:val="3EB65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A9A5DF9"/>
    <w:multiLevelType w:val="hybridMultilevel"/>
    <w:tmpl w:val="C726B058"/>
    <w:lvl w:ilvl="0" w:tplc="AE2C54A6">
      <w:start w:val="1"/>
      <w:numFmt w:val="bullet"/>
      <w:lvlText w:val="•"/>
      <w:lvlJc w:val="left"/>
      <w:pPr>
        <w:ind w:left="5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7468E6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73CCC5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AFC00F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AF4CEC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0A262B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CC40ED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9869E8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348134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B834A0A"/>
    <w:multiLevelType w:val="hybridMultilevel"/>
    <w:tmpl w:val="DBB09E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DBD28B3"/>
    <w:multiLevelType w:val="hybridMultilevel"/>
    <w:tmpl w:val="291A257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741634C8"/>
    <w:multiLevelType w:val="hybridMultilevel"/>
    <w:tmpl w:val="BAE22354"/>
    <w:lvl w:ilvl="0" w:tplc="0C090017">
      <w:start w:val="1"/>
      <w:numFmt w:val="lowerLetter"/>
      <w:lvlText w:val="%1)"/>
      <w:lvlJc w:val="left"/>
      <w:pPr>
        <w:ind w:left="2160" w:hanging="360"/>
      </w:pPr>
    </w:lvl>
    <w:lvl w:ilvl="1" w:tplc="0C09001B">
      <w:start w:val="1"/>
      <w:numFmt w:val="lowerRoman"/>
      <w:lvlText w:val="%2."/>
      <w:lvlJc w:val="righ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7CDA787C"/>
    <w:multiLevelType w:val="hybridMultilevel"/>
    <w:tmpl w:val="06CE76DA"/>
    <w:lvl w:ilvl="0" w:tplc="29806ECC">
      <w:start w:val="1"/>
      <w:numFmt w:val="lowerLetter"/>
      <w:lvlText w:val="%1."/>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580BE3A">
      <w:start w:val="1"/>
      <w:numFmt w:val="lowerLetter"/>
      <w:lvlText w:val="%2"/>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9DA5C06">
      <w:start w:val="1"/>
      <w:numFmt w:val="lowerRoman"/>
      <w:lvlText w:val="%3"/>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6EA8190">
      <w:start w:val="1"/>
      <w:numFmt w:val="decimal"/>
      <w:lvlText w:val="%4"/>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E02827A">
      <w:start w:val="1"/>
      <w:numFmt w:val="lowerLetter"/>
      <w:lvlText w:val="%5"/>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5905F9A">
      <w:start w:val="1"/>
      <w:numFmt w:val="lowerRoman"/>
      <w:lvlText w:val="%6"/>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4D20B80">
      <w:start w:val="1"/>
      <w:numFmt w:val="decimal"/>
      <w:lvlText w:val="%7"/>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64A3CC8">
      <w:start w:val="1"/>
      <w:numFmt w:val="lowerLetter"/>
      <w:lvlText w:val="%8"/>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7C4DE5E">
      <w:start w:val="1"/>
      <w:numFmt w:val="lowerRoman"/>
      <w:lvlText w:val="%9"/>
      <w:lvlJc w:val="left"/>
      <w:pPr>
        <w:ind w:left="68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1641765900">
    <w:abstractNumId w:val="15"/>
  </w:num>
  <w:num w:numId="2" w16cid:durableId="1496342447">
    <w:abstractNumId w:val="15"/>
  </w:num>
  <w:num w:numId="3" w16cid:durableId="1174951035">
    <w:abstractNumId w:val="32"/>
  </w:num>
  <w:num w:numId="4" w16cid:durableId="10186567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981408">
    <w:abstractNumId w:val="9"/>
  </w:num>
  <w:num w:numId="6" w16cid:durableId="1987784756">
    <w:abstractNumId w:val="9"/>
  </w:num>
  <w:num w:numId="7" w16cid:durableId="1320888477">
    <w:abstractNumId w:val="27"/>
  </w:num>
  <w:num w:numId="8" w16cid:durableId="1289318677">
    <w:abstractNumId w:val="27"/>
  </w:num>
  <w:num w:numId="9" w16cid:durableId="811018282">
    <w:abstractNumId w:val="23"/>
  </w:num>
  <w:num w:numId="10" w16cid:durableId="21902745">
    <w:abstractNumId w:val="23"/>
  </w:num>
  <w:num w:numId="11" w16cid:durableId="1534073661">
    <w:abstractNumId w:val="28"/>
  </w:num>
  <w:num w:numId="12" w16cid:durableId="1052771779">
    <w:abstractNumId w:val="28"/>
  </w:num>
  <w:num w:numId="13" w16cid:durableId="1353536625">
    <w:abstractNumId w:val="1"/>
  </w:num>
  <w:num w:numId="14" w16cid:durableId="1575432269">
    <w:abstractNumId w:val="1"/>
  </w:num>
  <w:num w:numId="15" w16cid:durableId="1203863350">
    <w:abstractNumId w:val="21"/>
  </w:num>
  <w:num w:numId="16" w16cid:durableId="123601018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0182008">
    <w:abstractNumId w:val="4"/>
  </w:num>
  <w:num w:numId="18" w16cid:durableId="1254782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4057168">
    <w:abstractNumId w:val="13"/>
  </w:num>
  <w:num w:numId="20" w16cid:durableId="593124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662194">
    <w:abstractNumId w:val="5"/>
  </w:num>
  <w:num w:numId="22" w16cid:durableId="2006080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6783578">
    <w:abstractNumId w:val="7"/>
  </w:num>
  <w:num w:numId="24" w16cid:durableId="549728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0321023">
    <w:abstractNumId w:val="22"/>
  </w:num>
  <w:num w:numId="26" w16cid:durableId="10639170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7605546">
    <w:abstractNumId w:val="3"/>
  </w:num>
  <w:num w:numId="28" w16cid:durableId="380636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8491516">
    <w:abstractNumId w:val="26"/>
  </w:num>
  <w:num w:numId="30" w16cid:durableId="866985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203961">
    <w:abstractNumId w:val="10"/>
  </w:num>
  <w:num w:numId="32" w16cid:durableId="1234506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2748676">
    <w:abstractNumId w:val="6"/>
  </w:num>
  <w:num w:numId="34" w16cid:durableId="987053525">
    <w:abstractNumId w:val="0"/>
  </w:num>
  <w:num w:numId="35" w16cid:durableId="717825142">
    <w:abstractNumId w:val="29"/>
  </w:num>
  <w:num w:numId="36" w16cid:durableId="1904364195">
    <w:abstractNumId w:val="20"/>
  </w:num>
  <w:num w:numId="37" w16cid:durableId="188564198">
    <w:abstractNumId w:val="11"/>
  </w:num>
  <w:num w:numId="38" w16cid:durableId="1439107469">
    <w:abstractNumId w:val="6"/>
  </w:num>
  <w:num w:numId="39" w16cid:durableId="1876041956">
    <w:abstractNumId w:val="25"/>
  </w:num>
  <w:num w:numId="40" w16cid:durableId="628510079">
    <w:abstractNumId w:val="24"/>
  </w:num>
  <w:num w:numId="41" w16cid:durableId="995111543">
    <w:abstractNumId w:val="8"/>
  </w:num>
  <w:num w:numId="42" w16cid:durableId="913200330">
    <w:abstractNumId w:val="2"/>
  </w:num>
  <w:num w:numId="43" w16cid:durableId="61412958">
    <w:abstractNumId w:val="14"/>
  </w:num>
  <w:num w:numId="44" w16cid:durableId="331954464">
    <w:abstractNumId w:val="12"/>
  </w:num>
  <w:num w:numId="45" w16cid:durableId="844832139">
    <w:abstractNumId w:val="31"/>
  </w:num>
  <w:num w:numId="46" w16cid:durableId="524945239">
    <w:abstractNumId w:val="19"/>
  </w:num>
  <w:num w:numId="47" w16cid:durableId="1113672103">
    <w:abstractNumId w:val="16"/>
  </w:num>
  <w:num w:numId="48" w16cid:durableId="1190991100">
    <w:abstractNumId w:val="30"/>
  </w:num>
  <w:num w:numId="49" w16cid:durableId="747650652">
    <w:abstractNumId w:val="17"/>
  </w:num>
  <w:num w:numId="50" w16cid:durableId="3590140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34"/>
    <w:rsid w:val="00021925"/>
    <w:rsid w:val="0003246F"/>
    <w:rsid w:val="00037C87"/>
    <w:rsid w:val="00042133"/>
    <w:rsid w:val="0008083F"/>
    <w:rsid w:val="000A5E13"/>
    <w:rsid w:val="000A6ACA"/>
    <w:rsid w:val="00111120"/>
    <w:rsid w:val="00117774"/>
    <w:rsid w:val="001266AA"/>
    <w:rsid w:val="00126DDE"/>
    <w:rsid w:val="001407CB"/>
    <w:rsid w:val="001A22E2"/>
    <w:rsid w:val="001B206B"/>
    <w:rsid w:val="001C00B7"/>
    <w:rsid w:val="001E17C6"/>
    <w:rsid w:val="001F1C52"/>
    <w:rsid w:val="00206245"/>
    <w:rsid w:val="0024412E"/>
    <w:rsid w:val="00252FCC"/>
    <w:rsid w:val="0027676C"/>
    <w:rsid w:val="00281668"/>
    <w:rsid w:val="002C04D8"/>
    <w:rsid w:val="002F3EBF"/>
    <w:rsid w:val="0032553E"/>
    <w:rsid w:val="00332F93"/>
    <w:rsid w:val="00394176"/>
    <w:rsid w:val="003A4FD0"/>
    <w:rsid w:val="003D53A1"/>
    <w:rsid w:val="003F642D"/>
    <w:rsid w:val="004041F9"/>
    <w:rsid w:val="0045230F"/>
    <w:rsid w:val="00464DB4"/>
    <w:rsid w:val="00490956"/>
    <w:rsid w:val="004A0B05"/>
    <w:rsid w:val="004B2183"/>
    <w:rsid w:val="004C43E6"/>
    <w:rsid w:val="004E08A8"/>
    <w:rsid w:val="0052231E"/>
    <w:rsid w:val="00553F0A"/>
    <w:rsid w:val="005645A6"/>
    <w:rsid w:val="005909A8"/>
    <w:rsid w:val="005A7883"/>
    <w:rsid w:val="005B22D6"/>
    <w:rsid w:val="005D4A97"/>
    <w:rsid w:val="006112EB"/>
    <w:rsid w:val="00617B23"/>
    <w:rsid w:val="00626F6A"/>
    <w:rsid w:val="006426D3"/>
    <w:rsid w:val="0065178D"/>
    <w:rsid w:val="006822DC"/>
    <w:rsid w:val="00682CF6"/>
    <w:rsid w:val="00691D60"/>
    <w:rsid w:val="006C5FE4"/>
    <w:rsid w:val="006E1265"/>
    <w:rsid w:val="006E736F"/>
    <w:rsid w:val="006F0E70"/>
    <w:rsid w:val="00704444"/>
    <w:rsid w:val="0070521D"/>
    <w:rsid w:val="00710C4C"/>
    <w:rsid w:val="007127A9"/>
    <w:rsid w:val="00712DC0"/>
    <w:rsid w:val="00725AE1"/>
    <w:rsid w:val="00751919"/>
    <w:rsid w:val="00756B03"/>
    <w:rsid w:val="007649BD"/>
    <w:rsid w:val="00784AD8"/>
    <w:rsid w:val="00787AA6"/>
    <w:rsid w:val="00790617"/>
    <w:rsid w:val="00797736"/>
    <w:rsid w:val="007A1DAA"/>
    <w:rsid w:val="007D0818"/>
    <w:rsid w:val="007F1B4B"/>
    <w:rsid w:val="008720A7"/>
    <w:rsid w:val="008A6221"/>
    <w:rsid w:val="008D5570"/>
    <w:rsid w:val="008F529F"/>
    <w:rsid w:val="00916559"/>
    <w:rsid w:val="00943460"/>
    <w:rsid w:val="00957167"/>
    <w:rsid w:val="00960866"/>
    <w:rsid w:val="00966170"/>
    <w:rsid w:val="009B1B9A"/>
    <w:rsid w:val="00A241C5"/>
    <w:rsid w:val="00A24BAC"/>
    <w:rsid w:val="00A74A20"/>
    <w:rsid w:val="00AD2017"/>
    <w:rsid w:val="00AF39C3"/>
    <w:rsid w:val="00B109B2"/>
    <w:rsid w:val="00B26B65"/>
    <w:rsid w:val="00B31DEA"/>
    <w:rsid w:val="00B40941"/>
    <w:rsid w:val="00B50D01"/>
    <w:rsid w:val="00B57C80"/>
    <w:rsid w:val="00B60DD3"/>
    <w:rsid w:val="00B61CEE"/>
    <w:rsid w:val="00B67617"/>
    <w:rsid w:val="00B90279"/>
    <w:rsid w:val="00BA17E5"/>
    <w:rsid w:val="00BB0034"/>
    <w:rsid w:val="00BB05D1"/>
    <w:rsid w:val="00BD088C"/>
    <w:rsid w:val="00C059E5"/>
    <w:rsid w:val="00C13DD8"/>
    <w:rsid w:val="00C227F0"/>
    <w:rsid w:val="00C5008E"/>
    <w:rsid w:val="00C5076A"/>
    <w:rsid w:val="00C53681"/>
    <w:rsid w:val="00C6016B"/>
    <w:rsid w:val="00C615B7"/>
    <w:rsid w:val="00C636F1"/>
    <w:rsid w:val="00C96D80"/>
    <w:rsid w:val="00D323F1"/>
    <w:rsid w:val="00D82B39"/>
    <w:rsid w:val="00DA20BE"/>
    <w:rsid w:val="00DE7A4D"/>
    <w:rsid w:val="00DF36D5"/>
    <w:rsid w:val="00E04E0D"/>
    <w:rsid w:val="00E1114A"/>
    <w:rsid w:val="00E25D98"/>
    <w:rsid w:val="00E2703B"/>
    <w:rsid w:val="00E44AE8"/>
    <w:rsid w:val="00E963B9"/>
    <w:rsid w:val="00EC0F6E"/>
    <w:rsid w:val="00EC1C4E"/>
    <w:rsid w:val="00ED0D5A"/>
    <w:rsid w:val="00ED28D3"/>
    <w:rsid w:val="00EE3049"/>
    <w:rsid w:val="00EF5AE2"/>
    <w:rsid w:val="00F011DB"/>
    <w:rsid w:val="00F24F33"/>
    <w:rsid w:val="00F26B28"/>
    <w:rsid w:val="00F30CB5"/>
    <w:rsid w:val="00F44CF0"/>
    <w:rsid w:val="00F47A6D"/>
    <w:rsid w:val="00F8162A"/>
    <w:rsid w:val="00F8554D"/>
    <w:rsid w:val="00F9751F"/>
    <w:rsid w:val="00FC4840"/>
    <w:rsid w:val="00FD43E7"/>
    <w:rsid w:val="00FD598E"/>
    <w:rsid w:val="00FD779E"/>
    <w:rsid w:val="00FE4028"/>
    <w:rsid w:val="00FF5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DF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049"/>
    <w:pPr>
      <w:spacing w:line="256" w:lineRule="auto"/>
    </w:pPr>
  </w:style>
  <w:style w:type="paragraph" w:styleId="Heading1">
    <w:name w:val="heading 1"/>
    <w:basedOn w:val="Normal"/>
    <w:next w:val="Normal"/>
    <w:link w:val="Heading1Char"/>
    <w:uiPriority w:val="9"/>
    <w:qFormat/>
    <w:rsid w:val="00BB0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B0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B003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0034"/>
    <w:rPr>
      <w:color w:val="0563C1" w:themeColor="hyperlink"/>
      <w:u w:val="single"/>
    </w:rPr>
  </w:style>
  <w:style w:type="character" w:styleId="FollowedHyperlink">
    <w:name w:val="FollowedHyperlink"/>
    <w:basedOn w:val="DefaultParagraphFont"/>
    <w:uiPriority w:val="99"/>
    <w:semiHidden/>
    <w:unhideWhenUsed/>
    <w:rsid w:val="00BB0034"/>
    <w:rPr>
      <w:color w:val="954F72" w:themeColor="followedHyperlink"/>
      <w:u w:val="single"/>
    </w:rPr>
  </w:style>
  <w:style w:type="paragraph" w:customStyle="1" w:styleId="msonormal0">
    <w:name w:val="msonormal"/>
    <w:basedOn w:val="Normal"/>
    <w:rsid w:val="00BB003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B0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034"/>
  </w:style>
  <w:style w:type="paragraph" w:styleId="Footer">
    <w:name w:val="footer"/>
    <w:basedOn w:val="Normal"/>
    <w:link w:val="FooterChar"/>
    <w:uiPriority w:val="99"/>
    <w:unhideWhenUsed/>
    <w:rsid w:val="00BB0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034"/>
  </w:style>
  <w:style w:type="paragraph" w:styleId="ListParagraph">
    <w:name w:val="List Paragraph"/>
    <w:basedOn w:val="Normal"/>
    <w:uiPriority w:val="1"/>
    <w:qFormat/>
    <w:rsid w:val="00BB0034"/>
    <w:pPr>
      <w:ind w:left="720"/>
      <w:contextualSpacing/>
    </w:pPr>
  </w:style>
  <w:style w:type="character" w:customStyle="1" w:styleId="footnotedescriptionChar">
    <w:name w:val="footnote description Char"/>
    <w:link w:val="footnotedescription"/>
    <w:locked/>
    <w:rsid w:val="00BB0034"/>
    <w:rPr>
      <w:rFonts w:ascii="Calibri" w:eastAsia="Calibri" w:hAnsi="Calibri" w:cs="Calibri"/>
      <w:color w:val="0000FF"/>
      <w:sz w:val="18"/>
      <w:lang w:eastAsia="en-AU"/>
    </w:rPr>
  </w:style>
  <w:style w:type="paragraph" w:customStyle="1" w:styleId="footnotedescription">
    <w:name w:val="footnote description"/>
    <w:next w:val="Normal"/>
    <w:link w:val="footnotedescriptionChar"/>
    <w:rsid w:val="00BB0034"/>
    <w:pPr>
      <w:spacing w:after="7" w:line="256" w:lineRule="auto"/>
    </w:pPr>
    <w:rPr>
      <w:rFonts w:ascii="Calibri" w:eastAsia="Calibri" w:hAnsi="Calibri" w:cs="Calibri"/>
      <w:color w:val="0000FF"/>
      <w:sz w:val="18"/>
      <w:lang w:eastAsia="en-AU"/>
    </w:rPr>
  </w:style>
  <w:style w:type="character" w:styleId="IntenseEmphasis">
    <w:name w:val="Intense Emphasis"/>
    <w:basedOn w:val="DefaultParagraphFont"/>
    <w:uiPriority w:val="21"/>
    <w:qFormat/>
    <w:rsid w:val="00BB0034"/>
    <w:rPr>
      <w:i/>
      <w:iCs/>
      <w:color w:val="4472C4" w:themeColor="accent1"/>
    </w:rPr>
  </w:style>
  <w:style w:type="character" w:customStyle="1" w:styleId="footnotemark">
    <w:name w:val="footnote mark"/>
    <w:rsid w:val="00BB0034"/>
    <w:rPr>
      <w:rFonts w:ascii="Calibri" w:eastAsia="Calibri" w:hAnsi="Calibri" w:cs="Calibri" w:hint="default"/>
      <w:color w:val="000000"/>
      <w:sz w:val="16"/>
      <w:vertAlign w:val="superscript"/>
    </w:rPr>
  </w:style>
  <w:style w:type="table" w:customStyle="1" w:styleId="TableGrid">
    <w:name w:val="TableGrid"/>
    <w:rsid w:val="00BB0034"/>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490956"/>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rsid w:val="00490956"/>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490956"/>
    <w:rPr>
      <w:vertAlign w:val="superscript"/>
    </w:rPr>
  </w:style>
  <w:style w:type="character" w:styleId="CommentReference">
    <w:name w:val="annotation reference"/>
    <w:basedOn w:val="DefaultParagraphFont"/>
    <w:uiPriority w:val="99"/>
    <w:semiHidden/>
    <w:unhideWhenUsed/>
    <w:rsid w:val="00490956"/>
    <w:rPr>
      <w:sz w:val="16"/>
      <w:szCs w:val="16"/>
    </w:rPr>
  </w:style>
  <w:style w:type="paragraph" w:styleId="CommentText">
    <w:name w:val="annotation text"/>
    <w:basedOn w:val="Normal"/>
    <w:link w:val="CommentTextChar"/>
    <w:uiPriority w:val="99"/>
    <w:unhideWhenUsed/>
    <w:rsid w:val="00490956"/>
    <w:pPr>
      <w:spacing w:line="240" w:lineRule="auto"/>
    </w:pPr>
    <w:rPr>
      <w:sz w:val="20"/>
      <w:szCs w:val="20"/>
    </w:rPr>
  </w:style>
  <w:style w:type="character" w:customStyle="1" w:styleId="CommentTextChar">
    <w:name w:val="Comment Text Char"/>
    <w:basedOn w:val="DefaultParagraphFont"/>
    <w:link w:val="CommentText"/>
    <w:uiPriority w:val="99"/>
    <w:rsid w:val="00490956"/>
    <w:rPr>
      <w:sz w:val="20"/>
      <w:szCs w:val="20"/>
    </w:rPr>
  </w:style>
  <w:style w:type="paragraph" w:styleId="CommentSubject">
    <w:name w:val="annotation subject"/>
    <w:basedOn w:val="CommentText"/>
    <w:next w:val="CommentText"/>
    <w:link w:val="CommentSubjectChar"/>
    <w:uiPriority w:val="99"/>
    <w:semiHidden/>
    <w:unhideWhenUsed/>
    <w:rsid w:val="00490956"/>
    <w:rPr>
      <w:b/>
      <w:bCs/>
    </w:rPr>
  </w:style>
  <w:style w:type="character" w:customStyle="1" w:styleId="CommentSubjectChar">
    <w:name w:val="Comment Subject Char"/>
    <w:basedOn w:val="CommentTextChar"/>
    <w:link w:val="CommentSubject"/>
    <w:uiPriority w:val="99"/>
    <w:semiHidden/>
    <w:rsid w:val="00490956"/>
    <w:rPr>
      <w:b/>
      <w:bCs/>
      <w:sz w:val="20"/>
      <w:szCs w:val="20"/>
    </w:rPr>
  </w:style>
  <w:style w:type="paragraph" w:styleId="NormalWeb">
    <w:name w:val="Normal (Web)"/>
    <w:basedOn w:val="Normal"/>
    <w:uiPriority w:val="99"/>
    <w:unhideWhenUsed/>
    <w:rsid w:val="004909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90956"/>
    <w:rPr>
      <w:b/>
      <w:bCs/>
    </w:rPr>
  </w:style>
  <w:style w:type="table" w:styleId="TableGrid0">
    <w:name w:val="Table Grid"/>
    <w:basedOn w:val="TableNormal"/>
    <w:uiPriority w:val="39"/>
    <w:rsid w:val="00490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1D60"/>
    <w:rPr>
      <w:color w:val="605E5C"/>
      <w:shd w:val="clear" w:color="auto" w:fill="E1DFDD"/>
    </w:rPr>
  </w:style>
  <w:style w:type="paragraph" w:styleId="BodyText">
    <w:name w:val="Body Text"/>
    <w:basedOn w:val="Normal"/>
    <w:link w:val="BodyTextChar"/>
    <w:uiPriority w:val="1"/>
    <w:semiHidden/>
    <w:unhideWhenUsed/>
    <w:rsid w:val="0024412E"/>
    <w:pPr>
      <w:autoSpaceDE w:val="0"/>
      <w:autoSpaceDN w:val="0"/>
      <w:spacing w:after="0" w:line="240" w:lineRule="auto"/>
    </w:pPr>
    <w:rPr>
      <w:rFonts w:ascii="Calibri Light" w:hAnsi="Calibri Light" w:cs="Calibri Light"/>
    </w:rPr>
  </w:style>
  <w:style w:type="character" w:customStyle="1" w:styleId="BodyTextChar">
    <w:name w:val="Body Text Char"/>
    <w:basedOn w:val="DefaultParagraphFont"/>
    <w:link w:val="BodyText"/>
    <w:uiPriority w:val="1"/>
    <w:semiHidden/>
    <w:rsid w:val="0024412E"/>
    <w:rPr>
      <w:rFonts w:ascii="Calibri Light" w:hAnsi="Calibri Light" w:cs="Calibri Light"/>
    </w:rPr>
  </w:style>
  <w:style w:type="paragraph" w:customStyle="1" w:styleId="Note">
    <w:name w:val="Note"/>
    <w:basedOn w:val="Normal"/>
    <w:rsid w:val="00787AA6"/>
    <w:pPr>
      <w:spacing w:before="120" w:after="0" w:line="220" w:lineRule="exact"/>
      <w:ind w:left="964"/>
      <w:jc w:val="both"/>
    </w:pPr>
    <w:rPr>
      <w:rFonts w:ascii="Times New Roman" w:eastAsia="Times New Roman" w:hAnsi="Times New Roman" w:cs="Times New Roman"/>
      <w:sz w:val="20"/>
      <w:szCs w:val="24"/>
    </w:rPr>
  </w:style>
  <w:style w:type="paragraph" w:styleId="Revision">
    <w:name w:val="Revision"/>
    <w:hidden/>
    <w:uiPriority w:val="99"/>
    <w:semiHidden/>
    <w:rsid w:val="00B90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14153">
      <w:bodyDiv w:val="1"/>
      <w:marLeft w:val="0"/>
      <w:marRight w:val="0"/>
      <w:marTop w:val="0"/>
      <w:marBottom w:val="0"/>
      <w:divBdr>
        <w:top w:val="none" w:sz="0" w:space="0" w:color="auto"/>
        <w:left w:val="none" w:sz="0" w:space="0" w:color="auto"/>
        <w:bottom w:val="none" w:sz="0" w:space="0" w:color="auto"/>
        <w:right w:val="none" w:sz="0" w:space="0" w:color="auto"/>
      </w:divBdr>
    </w:div>
    <w:div w:id="665788721">
      <w:bodyDiv w:val="1"/>
      <w:marLeft w:val="0"/>
      <w:marRight w:val="0"/>
      <w:marTop w:val="0"/>
      <w:marBottom w:val="0"/>
      <w:divBdr>
        <w:top w:val="none" w:sz="0" w:space="0" w:color="auto"/>
        <w:left w:val="none" w:sz="0" w:space="0" w:color="auto"/>
        <w:bottom w:val="none" w:sz="0" w:space="0" w:color="auto"/>
        <w:right w:val="none" w:sz="0" w:space="0" w:color="auto"/>
      </w:divBdr>
    </w:div>
    <w:div w:id="845828770">
      <w:bodyDiv w:val="1"/>
      <w:marLeft w:val="0"/>
      <w:marRight w:val="0"/>
      <w:marTop w:val="0"/>
      <w:marBottom w:val="0"/>
      <w:divBdr>
        <w:top w:val="none" w:sz="0" w:space="0" w:color="auto"/>
        <w:left w:val="none" w:sz="0" w:space="0" w:color="auto"/>
        <w:bottom w:val="none" w:sz="0" w:space="0" w:color="auto"/>
        <w:right w:val="none" w:sz="0" w:space="0" w:color="auto"/>
      </w:divBdr>
    </w:div>
    <w:div w:id="1067338855">
      <w:bodyDiv w:val="1"/>
      <w:marLeft w:val="0"/>
      <w:marRight w:val="0"/>
      <w:marTop w:val="0"/>
      <w:marBottom w:val="0"/>
      <w:divBdr>
        <w:top w:val="none" w:sz="0" w:space="0" w:color="auto"/>
        <w:left w:val="none" w:sz="0" w:space="0" w:color="auto"/>
        <w:bottom w:val="none" w:sz="0" w:space="0" w:color="auto"/>
        <w:right w:val="none" w:sz="0" w:space="0" w:color="auto"/>
      </w:divBdr>
    </w:div>
    <w:div w:id="1797289886">
      <w:bodyDiv w:val="1"/>
      <w:marLeft w:val="0"/>
      <w:marRight w:val="0"/>
      <w:marTop w:val="0"/>
      <w:marBottom w:val="0"/>
      <w:divBdr>
        <w:top w:val="none" w:sz="0" w:space="0" w:color="auto"/>
        <w:left w:val="none" w:sz="0" w:space="0" w:color="auto"/>
        <w:bottom w:val="none" w:sz="0" w:space="0" w:color="auto"/>
        <w:right w:val="none" w:sz="0" w:space="0" w:color="auto"/>
      </w:divBdr>
    </w:div>
    <w:div w:id="19107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1.gif" Id="rId13" /><Relationship Type="http://schemas.openxmlformats.org/officeDocument/2006/relationships/hyperlink" Target="mailto:DefenceForce.Ombudsman@ombudsman.gov.au" TargetMode="Externa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naa.gov.au/information-management/disposing-information/disposal-freezes-and-retention-notices/records-related-allegations-abuse-defence" TargetMode="External" Id="rId12" /><Relationship Type="http://schemas.openxmlformats.org/officeDocument/2006/relationships/header" Target="header3.xml" Id="rId17"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ombudsman.gov.au/about/privacy-policy"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dva.gov.au/get-support/transitioning-civilian-life/find-advocate"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ombudsman.gov.au/How-we-can-help/australian-defence-force/reporting-abuse-in-defence" TargetMode="External" Id="rId9" /><Relationship Type="http://schemas.openxmlformats.org/officeDocument/2006/relationships/header" Target="header1.xml" Id="rId14" /><Relationship Type="http://schemas.openxmlformats.org/officeDocument/2006/relationships/customXml" Target="/customXML/item4.xml" Id="Rdfaceee1f1604071" /></Relationships>
</file>

<file path=word/_rels/footnotes.xml.rels><?xml version="1.0" encoding="UTF-8" standalone="yes"?>
<Relationships xmlns="http://schemas.openxmlformats.org/package/2006/relationships"><Relationship Id="rId1" Type="http://schemas.openxmlformats.org/officeDocument/2006/relationships/hyperlink" Target="https://www.ombudsman.gov.au/complaints/defence-force-complaints/reporting-abu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UNKNOWN" version="1.0.0">
  <systemFields>
    <field name="Objective-Id">
      <value order="0">A2413361</value>
    </field>
    <field name="Objective-Title">
      <value order="0">Reporting Abuse in Defence form (word)</value>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3932C-4F01-4AB0-901D-CA39EE6B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2940</Words>
  <Characters>16760</Characters>
  <Application>Microsoft Office Word</Application>
  <DocSecurity>0</DocSecurity>
  <Lines>139</Lines>
  <Paragraphs>39</Paragraphs>
  <ScaleCrop>false</ScaleCrop>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2024-04-26T03:20:00Z</dcterms:created>
  <dcterms:modified xsi:type="dcterms:W3CDTF">2024-06-11T22:55:00Z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A2413361</vt:lpwstr>
  </property>
  <property fmtid="{D5CDD505-2E9C-101B-9397-08002B2CF9AE}" pid="4" name="Objective-Title">
    <vt:lpwstr>Reporting Abuse in Defence form (word)</vt:lpwstr>
  </property>
  <property fmtid="{D5CDD505-2E9C-101B-9397-08002B2CF9AE}" pid="5" name="Objective-Author - Internal">
    <vt:lpwstr>Jennifer Grimwade</vt:lpwstr>
  </property>
  <property fmtid="{D5CDD505-2E9C-101B-9397-08002B2CF9AE}" pid="6" name="Objective-Agency">
    <vt:lpwstr/>
  </property>
  <property fmtid="{D5CDD505-2E9C-101B-9397-08002B2CF9AE}" pid="7" name="Objective-Date on Physical Item">
    <vt:lpwstr/>
  </property>
  <property fmtid="{D5CDD505-2E9C-101B-9397-08002B2CF9AE}" pid="8" name="Objective-Date Physical Item Digitised">
    <vt:lpwstr/>
  </property>
  <property fmtid="{D5CDD505-2E9C-101B-9397-08002B2CF9AE}" pid="9" name="Objective-Date Physical Item Destroyed">
    <vt:lpwstr/>
  </property>
  <property fmtid="{D5CDD505-2E9C-101B-9397-08002B2CF9AE}" pid="10" name="Objective-Physical Item Exists?">
    <vt:lpwstr>No</vt:lpwstr>
  </property>
  <property fmtid="{D5CDD505-2E9C-101B-9397-08002B2CF9AE}" pid="11" name="Objective-Signatory">
    <vt:lpwstr/>
  </property>
  <property fmtid="{D5CDD505-2E9C-101B-9397-08002B2CF9AE}" pid="12" name="Objective-Channel">
    <vt:lpwstr>Outgoing</vt:lpwstr>
  </property>
  <property fmtid="{D5CDD505-2E9C-101B-9397-08002B2CF9AE}" pid="13" name="Objective-Addressee">
    <vt:lpwstr/>
  </property>
  <property fmtid="{D5CDD505-2E9C-101B-9397-08002B2CF9AE}" pid="14" name="Objective-Date Sent">
    <vt:lpwstr/>
  </property>
  <property fmtid="{D5CDD505-2E9C-101B-9397-08002B2CF9AE}" pid="15" name="Objective-Detailed Description">
    <vt:lpwstr/>
  </property>
  <property fmtid="{D5CDD505-2E9C-101B-9397-08002B2CF9AE}" pid="16" name="ClassificationContentMarkingHeaderShapeIds">
    <vt:lpwstr>360ef952,72988429,d42b216</vt:lpwstr>
  </property>
  <property fmtid="{D5CDD505-2E9C-101B-9397-08002B2CF9AE}" pid="17" name="ClassificationContentMarkingHeaderFontProps">
    <vt:lpwstr>#ff0000,14,Calibri</vt:lpwstr>
  </property>
  <property fmtid="{D5CDD505-2E9C-101B-9397-08002B2CF9AE}" pid="18" name="ClassificationContentMarkingHeaderText">
    <vt:lpwstr>OFFICIAL</vt:lpwstr>
  </property>
  <property fmtid="{D5CDD505-2E9C-101B-9397-08002B2CF9AE}" pid="19" name="MSIP_Label_5bbf0467-194f-41f9-8081-2850b327124b_Enabled">
    <vt:lpwstr>true</vt:lpwstr>
  </property>
  <property fmtid="{D5CDD505-2E9C-101B-9397-08002B2CF9AE}" pid="20" name="MSIP_Label_5bbf0467-194f-41f9-8081-2850b327124b_SetDate">
    <vt:lpwstr>2024-06-11T08:07:27Z</vt:lpwstr>
  </property>
  <property fmtid="{D5CDD505-2E9C-101B-9397-08002B2CF9AE}" pid="21" name="MSIP_Label_5bbf0467-194f-41f9-8081-2850b327124b_Method">
    <vt:lpwstr>Privileged</vt:lpwstr>
  </property>
  <property fmtid="{D5CDD505-2E9C-101B-9397-08002B2CF9AE}" pid="22" name="MSIP_Label_5bbf0467-194f-41f9-8081-2850b327124b_Name">
    <vt:lpwstr>Official</vt:lpwstr>
  </property>
  <property fmtid="{D5CDD505-2E9C-101B-9397-08002B2CF9AE}" pid="23" name="MSIP_Label_5bbf0467-194f-41f9-8081-2850b327124b_SiteId">
    <vt:lpwstr>443ee9e8-11ff-4c82-9e41-39331045260a</vt:lpwstr>
  </property>
  <property fmtid="{D5CDD505-2E9C-101B-9397-08002B2CF9AE}" pid="24" name="MSIP_Label_5bbf0467-194f-41f9-8081-2850b327124b_ActionId">
    <vt:lpwstr>4d991c84-283d-4b1a-9cde-1c8fc2ac240a</vt:lpwstr>
  </property>
  <property fmtid="{D5CDD505-2E9C-101B-9397-08002B2CF9AE}" pid="25" name="MSIP_Label_5bbf0467-194f-41f9-8081-2850b327124b_ContentBits">
    <vt:lpwstr>1</vt:lpwstr>
  </property>
</Properties>
</file>